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4999B" w14:textId="77777777" w:rsidR="007B0096" w:rsidRDefault="00967FC1" w:rsidP="00987D9E">
      <w:pPr>
        <w:ind w:right="-540"/>
        <w:rPr>
          <w:rFonts w:ascii="Times New Roman" w:hAnsi="Times New Roman" w:cs="Times New Roman"/>
          <w:b/>
          <w:sz w:val="28"/>
          <w:szCs w:val="28"/>
        </w:rPr>
      </w:pPr>
      <w:r w:rsidRPr="0059295D">
        <w:rPr>
          <w:rFonts w:ascii="Times New Roman" w:hAnsi="Times New Roman" w:cs="Times New Roman"/>
          <w:b/>
          <w:sz w:val="28"/>
          <w:szCs w:val="28"/>
        </w:rPr>
        <w:t xml:space="preserve"> </w:t>
      </w:r>
      <w:r w:rsidR="009A1DE3" w:rsidRPr="0059295D">
        <w:rPr>
          <w:rFonts w:ascii="Times New Roman" w:hAnsi="Times New Roman" w:cs="Times New Roman"/>
          <w:b/>
          <w:sz w:val="28"/>
          <w:szCs w:val="28"/>
        </w:rPr>
        <w:t xml:space="preserve">        </w:t>
      </w:r>
    </w:p>
    <w:p w14:paraId="4D5119D5" w14:textId="21B5E590" w:rsidR="00967FC1" w:rsidRPr="0059295D" w:rsidRDefault="00967FC1" w:rsidP="00987D9E">
      <w:pPr>
        <w:ind w:right="-540"/>
        <w:rPr>
          <w:rFonts w:ascii="Times New Roman" w:hAnsi="Times New Roman" w:cs="Times New Roman"/>
          <w:sz w:val="28"/>
          <w:szCs w:val="28"/>
        </w:rPr>
      </w:pPr>
      <w:r w:rsidRPr="0059295D">
        <w:rPr>
          <w:rFonts w:ascii="Times New Roman" w:hAnsi="Times New Roman" w:cs="Times New Roman"/>
          <w:b/>
          <w:sz w:val="28"/>
          <w:szCs w:val="28"/>
        </w:rPr>
        <w:t xml:space="preserve">R O M Â N I A        </w:t>
      </w:r>
      <w:r w:rsidRPr="0059295D">
        <w:rPr>
          <w:rFonts w:ascii="Times New Roman" w:hAnsi="Times New Roman" w:cs="Times New Roman"/>
          <w:b/>
          <w:sz w:val="28"/>
          <w:szCs w:val="28"/>
        </w:rPr>
        <w:tab/>
      </w:r>
      <w:r w:rsidRPr="0059295D">
        <w:rPr>
          <w:rFonts w:ascii="Times New Roman" w:hAnsi="Times New Roman" w:cs="Times New Roman"/>
          <w:b/>
          <w:sz w:val="28"/>
          <w:szCs w:val="28"/>
        </w:rPr>
        <w:tab/>
      </w:r>
      <w:r w:rsidRPr="0059295D">
        <w:rPr>
          <w:rFonts w:ascii="Times New Roman" w:hAnsi="Times New Roman" w:cs="Times New Roman"/>
          <w:b/>
          <w:sz w:val="28"/>
          <w:szCs w:val="28"/>
        </w:rPr>
        <w:tab/>
      </w:r>
      <w:r w:rsidRPr="0059295D">
        <w:rPr>
          <w:rFonts w:ascii="Times New Roman" w:hAnsi="Times New Roman" w:cs="Times New Roman"/>
          <w:b/>
          <w:sz w:val="28"/>
          <w:szCs w:val="28"/>
        </w:rPr>
        <w:tab/>
      </w:r>
      <w:r w:rsidRPr="0059295D">
        <w:rPr>
          <w:rFonts w:ascii="Times New Roman" w:hAnsi="Times New Roman" w:cs="Times New Roman"/>
          <w:b/>
          <w:sz w:val="28"/>
          <w:szCs w:val="28"/>
        </w:rPr>
        <w:tab/>
        <w:t xml:space="preserve">                                                    </w:t>
      </w:r>
    </w:p>
    <w:p w14:paraId="3B58D499" w14:textId="77777777" w:rsidR="00967FC1" w:rsidRPr="0059295D" w:rsidRDefault="00F44364" w:rsidP="00987D9E">
      <w:pPr>
        <w:ind w:right="-540"/>
        <w:jc w:val="both"/>
        <w:rPr>
          <w:rFonts w:ascii="Times New Roman" w:hAnsi="Times New Roman" w:cs="Times New Roman"/>
          <w:b/>
          <w:sz w:val="28"/>
          <w:szCs w:val="28"/>
        </w:rPr>
      </w:pPr>
      <w:r w:rsidRPr="0059295D">
        <w:rPr>
          <w:rFonts w:ascii="Times New Roman" w:hAnsi="Times New Roman" w:cs="Times New Roman"/>
          <w:b/>
          <w:sz w:val="28"/>
          <w:szCs w:val="28"/>
        </w:rPr>
        <w:t xml:space="preserve"> </w:t>
      </w:r>
      <w:r w:rsidR="00967FC1" w:rsidRPr="0059295D">
        <w:rPr>
          <w:rFonts w:ascii="Times New Roman" w:hAnsi="Times New Roman" w:cs="Times New Roman"/>
          <w:b/>
          <w:sz w:val="28"/>
          <w:szCs w:val="28"/>
        </w:rPr>
        <w:t xml:space="preserve">JUDEŢUL HUNEDOARA                                  </w:t>
      </w:r>
      <w:r w:rsidR="00967FC1" w:rsidRPr="0059295D">
        <w:rPr>
          <w:rFonts w:ascii="Times New Roman" w:hAnsi="Times New Roman" w:cs="Times New Roman"/>
          <w:b/>
          <w:sz w:val="28"/>
          <w:szCs w:val="28"/>
        </w:rPr>
        <w:tab/>
        <w:t xml:space="preserve">                                                    </w:t>
      </w:r>
    </w:p>
    <w:p w14:paraId="59E0D1B7" w14:textId="77777777" w:rsidR="00967FC1" w:rsidRPr="0059295D" w:rsidRDefault="00967FC1" w:rsidP="00987D9E">
      <w:pPr>
        <w:ind w:right="-540"/>
        <w:jc w:val="both"/>
        <w:rPr>
          <w:rFonts w:ascii="Times New Roman" w:hAnsi="Times New Roman" w:cs="Times New Roman"/>
          <w:b/>
          <w:sz w:val="28"/>
          <w:szCs w:val="28"/>
        </w:rPr>
      </w:pPr>
      <w:r w:rsidRPr="0059295D">
        <w:rPr>
          <w:rFonts w:ascii="Times New Roman" w:hAnsi="Times New Roman" w:cs="Times New Roman"/>
          <w:b/>
          <w:sz w:val="28"/>
          <w:szCs w:val="28"/>
        </w:rPr>
        <w:t xml:space="preserve">    MUNICIPIUL BRAD                                                                                               </w:t>
      </w:r>
    </w:p>
    <w:p w14:paraId="20DA350C" w14:textId="77777777" w:rsidR="00967FC1" w:rsidRPr="0059295D" w:rsidRDefault="00967FC1" w:rsidP="00987D9E">
      <w:pPr>
        <w:ind w:right="-540"/>
        <w:rPr>
          <w:rFonts w:ascii="Times New Roman" w:hAnsi="Times New Roman" w:cs="Times New Roman"/>
          <w:b/>
          <w:sz w:val="28"/>
          <w:szCs w:val="28"/>
        </w:rPr>
      </w:pPr>
      <w:r w:rsidRPr="0059295D">
        <w:rPr>
          <w:rFonts w:ascii="Times New Roman" w:hAnsi="Times New Roman" w:cs="Times New Roman"/>
          <w:b/>
          <w:sz w:val="28"/>
          <w:szCs w:val="28"/>
        </w:rPr>
        <w:t xml:space="preserve">          P</w:t>
      </w:r>
      <w:r w:rsidR="006C617E" w:rsidRPr="0059295D">
        <w:rPr>
          <w:rFonts w:ascii="Times New Roman" w:hAnsi="Times New Roman" w:cs="Times New Roman"/>
          <w:b/>
          <w:sz w:val="28"/>
          <w:szCs w:val="28"/>
        </w:rPr>
        <w:t xml:space="preserve"> </w:t>
      </w:r>
      <w:r w:rsidRPr="0059295D">
        <w:rPr>
          <w:rFonts w:ascii="Times New Roman" w:hAnsi="Times New Roman" w:cs="Times New Roman"/>
          <w:b/>
          <w:sz w:val="28"/>
          <w:szCs w:val="28"/>
        </w:rPr>
        <w:t>R</w:t>
      </w:r>
      <w:r w:rsidR="006C617E" w:rsidRPr="0059295D">
        <w:rPr>
          <w:rFonts w:ascii="Times New Roman" w:hAnsi="Times New Roman" w:cs="Times New Roman"/>
          <w:b/>
          <w:sz w:val="28"/>
          <w:szCs w:val="28"/>
        </w:rPr>
        <w:t xml:space="preserve"> </w:t>
      </w:r>
      <w:r w:rsidRPr="0059295D">
        <w:rPr>
          <w:rFonts w:ascii="Times New Roman" w:hAnsi="Times New Roman" w:cs="Times New Roman"/>
          <w:b/>
          <w:sz w:val="28"/>
          <w:szCs w:val="28"/>
        </w:rPr>
        <w:t>I</w:t>
      </w:r>
      <w:r w:rsidR="006C617E" w:rsidRPr="0059295D">
        <w:rPr>
          <w:rFonts w:ascii="Times New Roman" w:hAnsi="Times New Roman" w:cs="Times New Roman"/>
          <w:b/>
          <w:sz w:val="28"/>
          <w:szCs w:val="28"/>
        </w:rPr>
        <w:t xml:space="preserve"> </w:t>
      </w:r>
      <w:r w:rsidRPr="0059295D">
        <w:rPr>
          <w:rFonts w:ascii="Times New Roman" w:hAnsi="Times New Roman" w:cs="Times New Roman"/>
          <w:b/>
          <w:sz w:val="28"/>
          <w:szCs w:val="28"/>
        </w:rPr>
        <w:t>M</w:t>
      </w:r>
      <w:r w:rsidR="006C617E" w:rsidRPr="0059295D">
        <w:rPr>
          <w:rFonts w:ascii="Times New Roman" w:hAnsi="Times New Roman" w:cs="Times New Roman"/>
          <w:b/>
          <w:sz w:val="28"/>
          <w:szCs w:val="28"/>
        </w:rPr>
        <w:t xml:space="preserve"> </w:t>
      </w:r>
      <w:r w:rsidRPr="0059295D">
        <w:rPr>
          <w:rFonts w:ascii="Times New Roman" w:hAnsi="Times New Roman" w:cs="Times New Roman"/>
          <w:b/>
          <w:sz w:val="28"/>
          <w:szCs w:val="28"/>
        </w:rPr>
        <w:t>A</w:t>
      </w:r>
      <w:r w:rsidR="006C617E" w:rsidRPr="0059295D">
        <w:rPr>
          <w:rFonts w:ascii="Times New Roman" w:hAnsi="Times New Roman" w:cs="Times New Roman"/>
          <w:b/>
          <w:sz w:val="28"/>
          <w:szCs w:val="28"/>
        </w:rPr>
        <w:t xml:space="preserve"> </w:t>
      </w:r>
      <w:r w:rsidRPr="0059295D">
        <w:rPr>
          <w:rFonts w:ascii="Times New Roman" w:hAnsi="Times New Roman" w:cs="Times New Roman"/>
          <w:b/>
          <w:sz w:val="28"/>
          <w:szCs w:val="28"/>
        </w:rPr>
        <w:t>R</w:t>
      </w:r>
      <w:r w:rsidR="006C617E" w:rsidRPr="0059295D">
        <w:rPr>
          <w:rFonts w:ascii="Times New Roman" w:hAnsi="Times New Roman" w:cs="Times New Roman"/>
          <w:b/>
          <w:sz w:val="28"/>
          <w:szCs w:val="28"/>
        </w:rPr>
        <w:t xml:space="preserve"> </w:t>
      </w:r>
      <w:r w:rsidR="00BD6210" w:rsidRPr="0059295D">
        <w:rPr>
          <w:rFonts w:ascii="Times New Roman" w:hAnsi="Times New Roman" w:cs="Times New Roman"/>
          <w:b/>
          <w:sz w:val="28"/>
          <w:szCs w:val="28"/>
        </w:rPr>
        <w:t>U</w:t>
      </w:r>
      <w:r w:rsidR="006C617E" w:rsidRPr="0059295D">
        <w:rPr>
          <w:rFonts w:ascii="Times New Roman" w:hAnsi="Times New Roman" w:cs="Times New Roman"/>
          <w:b/>
          <w:sz w:val="28"/>
          <w:szCs w:val="28"/>
        </w:rPr>
        <w:t xml:space="preserve"> </w:t>
      </w:r>
      <w:r w:rsidR="00BD6210" w:rsidRPr="0059295D">
        <w:rPr>
          <w:rFonts w:ascii="Times New Roman" w:hAnsi="Times New Roman" w:cs="Times New Roman"/>
          <w:b/>
          <w:sz w:val="28"/>
          <w:szCs w:val="28"/>
        </w:rPr>
        <w:t>L</w:t>
      </w:r>
      <w:r w:rsidRPr="0059295D">
        <w:rPr>
          <w:rFonts w:ascii="Times New Roman" w:hAnsi="Times New Roman" w:cs="Times New Roman"/>
          <w:b/>
          <w:sz w:val="28"/>
          <w:szCs w:val="28"/>
        </w:rPr>
        <w:t xml:space="preserve">   </w:t>
      </w:r>
    </w:p>
    <w:p w14:paraId="6E31BF7C" w14:textId="52481C11" w:rsidR="00BD6210" w:rsidRPr="0059295D" w:rsidRDefault="00967FC1" w:rsidP="00BD6210">
      <w:pPr>
        <w:ind w:right="29"/>
        <w:jc w:val="both"/>
        <w:rPr>
          <w:rFonts w:ascii="Times New Roman" w:hAnsi="Times New Roman" w:cs="Times New Roman"/>
          <w:b/>
          <w:sz w:val="28"/>
          <w:szCs w:val="28"/>
        </w:rPr>
      </w:pPr>
      <w:r w:rsidRPr="0059295D">
        <w:rPr>
          <w:rFonts w:ascii="Times New Roman" w:hAnsi="Times New Roman" w:cs="Times New Roman"/>
          <w:b/>
          <w:sz w:val="28"/>
          <w:szCs w:val="28"/>
        </w:rPr>
        <w:t xml:space="preserve">   </w:t>
      </w:r>
      <w:r w:rsidR="00BD6210" w:rsidRPr="0059295D">
        <w:rPr>
          <w:rFonts w:ascii="Times New Roman" w:hAnsi="Times New Roman" w:cs="Times New Roman"/>
          <w:b/>
          <w:sz w:val="28"/>
          <w:szCs w:val="28"/>
        </w:rPr>
        <w:t xml:space="preserve"> Nr.</w:t>
      </w:r>
      <w:r w:rsidR="006C617E" w:rsidRPr="0059295D">
        <w:rPr>
          <w:rFonts w:ascii="Times New Roman" w:hAnsi="Times New Roman" w:cs="Times New Roman"/>
          <w:b/>
          <w:sz w:val="28"/>
          <w:szCs w:val="28"/>
        </w:rPr>
        <w:t xml:space="preserve"> </w:t>
      </w:r>
      <w:r w:rsidR="007B0096">
        <w:rPr>
          <w:rFonts w:ascii="Times New Roman" w:hAnsi="Times New Roman" w:cs="Times New Roman"/>
          <w:b/>
          <w:sz w:val="28"/>
          <w:szCs w:val="28"/>
        </w:rPr>
        <w:t>62</w:t>
      </w:r>
      <w:r w:rsidR="003D39A8" w:rsidRPr="0059295D">
        <w:rPr>
          <w:rFonts w:ascii="Times New Roman" w:hAnsi="Times New Roman" w:cs="Times New Roman"/>
          <w:b/>
          <w:sz w:val="28"/>
          <w:szCs w:val="28"/>
        </w:rPr>
        <w:t>/1</w:t>
      </w:r>
      <w:r w:rsidR="00FB54C2" w:rsidRPr="0059295D">
        <w:rPr>
          <w:rFonts w:ascii="Times New Roman" w:hAnsi="Times New Roman" w:cs="Times New Roman"/>
          <w:b/>
          <w:sz w:val="28"/>
          <w:szCs w:val="28"/>
        </w:rPr>
        <w:t>2077</w:t>
      </w:r>
      <w:r w:rsidR="003D39A8" w:rsidRPr="0059295D">
        <w:rPr>
          <w:rFonts w:ascii="Times New Roman" w:hAnsi="Times New Roman" w:cs="Times New Roman"/>
          <w:b/>
          <w:sz w:val="28"/>
          <w:szCs w:val="28"/>
        </w:rPr>
        <w:t>/</w:t>
      </w:r>
      <w:r w:rsidR="007B0096">
        <w:rPr>
          <w:rFonts w:ascii="Times New Roman" w:hAnsi="Times New Roman" w:cs="Times New Roman"/>
          <w:b/>
          <w:sz w:val="28"/>
          <w:szCs w:val="28"/>
        </w:rPr>
        <w:t>16</w:t>
      </w:r>
      <w:r w:rsidR="003D39A8" w:rsidRPr="0059295D">
        <w:rPr>
          <w:rFonts w:ascii="Times New Roman" w:hAnsi="Times New Roman" w:cs="Times New Roman"/>
          <w:b/>
          <w:sz w:val="28"/>
          <w:szCs w:val="28"/>
        </w:rPr>
        <w:t>.04.202</w:t>
      </w:r>
      <w:r w:rsidR="00FB54C2" w:rsidRPr="0059295D">
        <w:rPr>
          <w:rFonts w:ascii="Times New Roman" w:hAnsi="Times New Roman" w:cs="Times New Roman"/>
          <w:b/>
          <w:sz w:val="28"/>
          <w:szCs w:val="28"/>
        </w:rPr>
        <w:t>4</w:t>
      </w:r>
    </w:p>
    <w:p w14:paraId="058BE5BF" w14:textId="77777777" w:rsidR="00465453" w:rsidRPr="0059295D" w:rsidRDefault="00465453" w:rsidP="00987D9E">
      <w:pPr>
        <w:ind w:right="-540"/>
        <w:jc w:val="both"/>
        <w:rPr>
          <w:rFonts w:ascii="Times New Roman" w:hAnsi="Times New Roman" w:cs="Times New Roman"/>
          <w:b/>
          <w:sz w:val="28"/>
          <w:szCs w:val="28"/>
        </w:rPr>
      </w:pPr>
    </w:p>
    <w:p w14:paraId="62F980DD" w14:textId="77777777" w:rsidR="00465453" w:rsidRPr="0059295D" w:rsidRDefault="00465453" w:rsidP="00987D9E">
      <w:pPr>
        <w:ind w:right="-540"/>
        <w:jc w:val="both"/>
        <w:rPr>
          <w:rFonts w:ascii="Times New Roman" w:hAnsi="Times New Roman" w:cs="Times New Roman"/>
          <w:b/>
          <w:sz w:val="28"/>
          <w:szCs w:val="28"/>
        </w:rPr>
      </w:pPr>
    </w:p>
    <w:p w14:paraId="18D18C22" w14:textId="77777777" w:rsidR="0045246C" w:rsidRPr="0059295D" w:rsidRDefault="0045246C" w:rsidP="00987D9E">
      <w:pPr>
        <w:ind w:right="-540"/>
        <w:jc w:val="both"/>
        <w:rPr>
          <w:rFonts w:ascii="Times New Roman" w:hAnsi="Times New Roman" w:cs="Times New Roman"/>
          <w:b/>
          <w:sz w:val="28"/>
          <w:szCs w:val="28"/>
        </w:rPr>
      </w:pPr>
    </w:p>
    <w:p w14:paraId="39F9B2C4" w14:textId="77777777" w:rsidR="0045246C" w:rsidRPr="0059295D" w:rsidRDefault="0045246C" w:rsidP="00E058A6">
      <w:pPr>
        <w:ind w:left="284" w:right="-1"/>
        <w:jc w:val="both"/>
        <w:rPr>
          <w:rFonts w:ascii="Times New Roman" w:hAnsi="Times New Roman" w:cs="Times New Roman"/>
          <w:b/>
        </w:rPr>
      </w:pPr>
    </w:p>
    <w:p w14:paraId="3B4BEECE" w14:textId="77777777" w:rsidR="00967FC1" w:rsidRPr="0059295D" w:rsidRDefault="00F56BEC" w:rsidP="00E058A6">
      <w:pPr>
        <w:ind w:left="284" w:right="-1"/>
        <w:jc w:val="center"/>
        <w:rPr>
          <w:rFonts w:ascii="Times New Roman" w:hAnsi="Times New Roman" w:cs="Times New Roman"/>
          <w:b/>
          <w:sz w:val="28"/>
          <w:szCs w:val="28"/>
          <w:u w:val="single"/>
        </w:rPr>
      </w:pPr>
      <w:r w:rsidRPr="0059295D">
        <w:rPr>
          <w:rFonts w:ascii="Times New Roman" w:hAnsi="Times New Roman" w:cs="Times New Roman"/>
          <w:b/>
          <w:sz w:val="28"/>
          <w:szCs w:val="28"/>
          <w:u w:val="single"/>
        </w:rPr>
        <w:t>R E F E R A T   D E   A P R O B A R E</w:t>
      </w:r>
    </w:p>
    <w:p w14:paraId="5A9C488A" w14:textId="77777777" w:rsidR="007B0096" w:rsidRDefault="007B0096" w:rsidP="007B0096">
      <w:pPr>
        <w:shd w:val="clear" w:color="auto" w:fill="FFFFFF"/>
        <w:jc w:val="center"/>
        <w:outlineLvl w:val="1"/>
        <w:rPr>
          <w:rFonts w:ascii="Times New Roman" w:hAnsi="Times New Roman" w:cs="Times New Roman"/>
          <w:b/>
          <w:bCs/>
          <w:sz w:val="28"/>
          <w:szCs w:val="28"/>
        </w:rPr>
      </w:pPr>
      <w:r w:rsidRPr="007B0096">
        <w:rPr>
          <w:rFonts w:ascii="Times New Roman" w:hAnsi="Times New Roman" w:cs="Times New Roman"/>
          <w:b/>
          <w:bCs/>
          <w:sz w:val="28"/>
          <w:szCs w:val="28"/>
        </w:rPr>
        <w:t>privind alocarea unei sume de bani în vederea organizării unor acțiuni culturale prilejuite de inaugurarea oficială a ”Centrului Cultural Adrian Păunescu”</w:t>
      </w:r>
    </w:p>
    <w:p w14:paraId="30D15A32" w14:textId="595986FC" w:rsidR="007B0096" w:rsidRPr="007B0096" w:rsidRDefault="007B0096" w:rsidP="007B0096">
      <w:pPr>
        <w:shd w:val="clear" w:color="auto" w:fill="FFFFFF"/>
        <w:jc w:val="center"/>
        <w:outlineLvl w:val="1"/>
        <w:rPr>
          <w:rFonts w:ascii="Times New Roman" w:hAnsi="Times New Roman" w:cs="Times New Roman"/>
          <w:b/>
          <w:bCs/>
          <w:sz w:val="28"/>
          <w:szCs w:val="28"/>
        </w:rPr>
      </w:pPr>
      <w:r w:rsidRPr="007B0096">
        <w:rPr>
          <w:rFonts w:ascii="Times New Roman" w:hAnsi="Times New Roman" w:cs="Times New Roman"/>
          <w:b/>
          <w:bCs/>
          <w:sz w:val="28"/>
          <w:szCs w:val="28"/>
        </w:rPr>
        <w:t xml:space="preserve"> din municipiul Brad, județul Hunedoara</w:t>
      </w:r>
    </w:p>
    <w:p w14:paraId="112BEC5B" w14:textId="77777777" w:rsidR="00465453" w:rsidRPr="0059295D" w:rsidRDefault="00465453" w:rsidP="00E058A6">
      <w:pPr>
        <w:pStyle w:val="Bodytext21"/>
        <w:shd w:val="clear" w:color="auto" w:fill="auto"/>
        <w:spacing w:before="0" w:after="0"/>
        <w:ind w:left="284" w:right="-1" w:firstLine="0"/>
        <w:rPr>
          <w:rStyle w:val="Bodytext2"/>
          <w:b/>
          <w:sz w:val="28"/>
          <w:szCs w:val="28"/>
        </w:rPr>
      </w:pPr>
    </w:p>
    <w:p w14:paraId="5D17166E" w14:textId="77777777" w:rsidR="00465453" w:rsidRPr="0059295D" w:rsidRDefault="00465453" w:rsidP="00E058A6">
      <w:pPr>
        <w:pStyle w:val="Bodytext21"/>
        <w:shd w:val="clear" w:color="auto" w:fill="auto"/>
        <w:spacing w:before="0" w:after="0"/>
        <w:ind w:left="284" w:right="-1" w:firstLine="0"/>
        <w:rPr>
          <w:rStyle w:val="Bodytext2"/>
          <w:b/>
          <w:sz w:val="28"/>
          <w:szCs w:val="28"/>
        </w:rPr>
      </w:pPr>
    </w:p>
    <w:p w14:paraId="59C45CB7" w14:textId="77777777" w:rsidR="00967FC1" w:rsidRPr="0059295D" w:rsidRDefault="00967FC1" w:rsidP="00E058A6">
      <w:pPr>
        <w:pStyle w:val="Bodytext21"/>
        <w:shd w:val="clear" w:color="auto" w:fill="auto"/>
        <w:tabs>
          <w:tab w:val="left" w:pos="6211"/>
        </w:tabs>
        <w:spacing w:before="0" w:after="0" w:line="266" w:lineRule="exact"/>
        <w:ind w:left="284" w:right="-1" w:firstLine="0"/>
        <w:jc w:val="both"/>
        <w:rPr>
          <w:sz w:val="28"/>
          <w:szCs w:val="28"/>
        </w:rPr>
      </w:pPr>
    </w:p>
    <w:p w14:paraId="2D9D1CC3" w14:textId="77777777" w:rsidR="007B0096" w:rsidRPr="007B0096" w:rsidRDefault="007B0096" w:rsidP="007B0096">
      <w:pPr>
        <w:pStyle w:val="Titlu2"/>
        <w:shd w:val="clear" w:color="auto" w:fill="FFFFFF"/>
        <w:spacing w:before="0"/>
        <w:ind w:firstLine="708"/>
        <w:jc w:val="both"/>
        <w:rPr>
          <w:rFonts w:ascii="Times New Roman" w:hAnsi="Times New Roman" w:cs="Times New Roman"/>
          <w:color w:val="auto"/>
          <w:sz w:val="28"/>
          <w:szCs w:val="28"/>
        </w:rPr>
      </w:pPr>
    </w:p>
    <w:p w14:paraId="00406DC6" w14:textId="77777777" w:rsidR="007B0096" w:rsidRPr="007B0096" w:rsidRDefault="007B0096" w:rsidP="007B0096">
      <w:pPr>
        <w:spacing w:line="276" w:lineRule="auto"/>
        <w:ind w:firstLine="708"/>
        <w:jc w:val="both"/>
        <w:rPr>
          <w:rFonts w:ascii="Times New Roman" w:hAnsi="Times New Roman" w:cs="Times New Roman"/>
          <w:sz w:val="28"/>
          <w:szCs w:val="28"/>
        </w:rPr>
      </w:pPr>
      <w:r w:rsidRPr="007B0096">
        <w:rPr>
          <w:rFonts w:ascii="Times New Roman" w:hAnsi="Times New Roman" w:cs="Times New Roman"/>
          <w:sz w:val="28"/>
          <w:szCs w:val="28"/>
        </w:rPr>
        <w:t xml:space="preserve">În anul 2020 Municipiul Brad, prin proiectul </w:t>
      </w:r>
      <w:r w:rsidRPr="007B0096">
        <w:rPr>
          <w:rFonts w:ascii="Times New Roman" w:hAnsi="Times New Roman" w:cs="Times New Roman"/>
          <w:i/>
          <w:iCs/>
          <w:sz w:val="28"/>
          <w:szCs w:val="28"/>
        </w:rPr>
        <w:t xml:space="preserve">„Îmbunătățirea calității vieții populației în Municipiul Brad, componenta-Modernizare și Dotare Centrul Cultural Multifuncțional și componenta-Refacere și modernizare strada Independenței și strada Liceului din Municipiul Brad”, </w:t>
      </w:r>
      <w:r w:rsidRPr="007B0096">
        <w:rPr>
          <w:rFonts w:ascii="Times New Roman" w:hAnsi="Times New Roman" w:cs="Times New Roman"/>
          <w:sz w:val="28"/>
          <w:szCs w:val="28"/>
        </w:rPr>
        <w:t>a accesat fonduri europene nerambursabile pentru reabilitarea clădirii fostei cantine a Minei Țebea.</w:t>
      </w:r>
    </w:p>
    <w:p w14:paraId="539C3F9F" w14:textId="77777777" w:rsidR="007B0096" w:rsidRDefault="007B0096" w:rsidP="007B0096">
      <w:pPr>
        <w:spacing w:line="276" w:lineRule="auto"/>
        <w:ind w:firstLine="708"/>
        <w:jc w:val="both"/>
        <w:rPr>
          <w:rFonts w:ascii="Times New Roman" w:hAnsi="Times New Roman" w:cs="Times New Roman"/>
          <w:sz w:val="28"/>
          <w:szCs w:val="28"/>
        </w:rPr>
      </w:pPr>
      <w:r w:rsidRPr="007B0096">
        <w:rPr>
          <w:rFonts w:ascii="Times New Roman" w:hAnsi="Times New Roman" w:cs="Times New Roman"/>
          <w:sz w:val="28"/>
          <w:szCs w:val="28"/>
        </w:rPr>
        <w:t xml:space="preserve">Lucrările începute în anul 2020 au fost recepționate în anul 2023. </w:t>
      </w:r>
    </w:p>
    <w:p w14:paraId="42BFFD33" w14:textId="69B1587A" w:rsidR="007B0096" w:rsidRPr="007B0096" w:rsidRDefault="007B0096" w:rsidP="007B0096">
      <w:pPr>
        <w:spacing w:line="276" w:lineRule="auto"/>
        <w:ind w:firstLine="708"/>
        <w:jc w:val="both"/>
        <w:rPr>
          <w:rFonts w:ascii="Times New Roman" w:hAnsi="Times New Roman" w:cs="Times New Roman"/>
          <w:sz w:val="28"/>
          <w:szCs w:val="28"/>
        </w:rPr>
      </w:pPr>
      <w:r w:rsidRPr="007B0096">
        <w:rPr>
          <w:rFonts w:ascii="Times New Roman" w:hAnsi="Times New Roman" w:cs="Times New Roman"/>
          <w:sz w:val="28"/>
          <w:szCs w:val="28"/>
        </w:rPr>
        <w:t>În cadrul acestui spațiu cultural multifuncțional se vor desfășura activități și evenimente socio-culturale sau educative.</w:t>
      </w:r>
    </w:p>
    <w:p w14:paraId="5A61772D" w14:textId="77777777" w:rsidR="007B0096" w:rsidRPr="007B0096" w:rsidRDefault="007B0096" w:rsidP="007B0096">
      <w:pPr>
        <w:spacing w:line="276" w:lineRule="auto"/>
        <w:ind w:firstLine="708"/>
        <w:jc w:val="both"/>
        <w:rPr>
          <w:rFonts w:ascii="Times New Roman" w:hAnsi="Times New Roman" w:cs="Times New Roman"/>
          <w:i/>
          <w:iCs/>
          <w:sz w:val="28"/>
          <w:szCs w:val="28"/>
        </w:rPr>
      </w:pPr>
      <w:r w:rsidRPr="007B0096">
        <w:rPr>
          <w:rFonts w:ascii="Times New Roman" w:hAnsi="Times New Roman" w:cs="Times New Roman"/>
          <w:sz w:val="28"/>
          <w:szCs w:val="28"/>
        </w:rPr>
        <w:t>Prin Hotărârea Consiliului Local nr. 54/2024 acestui imobil i-a fost atribuită denumirea de ”Centrul Cultural Adrian Păunescu”.</w:t>
      </w:r>
    </w:p>
    <w:p w14:paraId="6825E5EB" w14:textId="00AEF630" w:rsidR="007B0096" w:rsidRPr="007B0096" w:rsidRDefault="007B0096" w:rsidP="007B0096">
      <w:pPr>
        <w:spacing w:line="276" w:lineRule="auto"/>
        <w:ind w:firstLine="360"/>
        <w:jc w:val="both"/>
        <w:rPr>
          <w:rFonts w:ascii="Times New Roman" w:hAnsi="Times New Roman" w:cs="Times New Roman"/>
          <w:sz w:val="28"/>
          <w:szCs w:val="28"/>
        </w:rPr>
      </w:pPr>
      <w:r w:rsidRPr="007B0096">
        <w:rPr>
          <w:rFonts w:ascii="Times New Roman" w:hAnsi="Times New Roman" w:cs="Times New Roman"/>
          <w:sz w:val="28"/>
          <w:szCs w:val="28"/>
        </w:rPr>
        <w:t xml:space="preserve"> </w:t>
      </w:r>
      <w:r>
        <w:rPr>
          <w:rFonts w:ascii="Times New Roman" w:hAnsi="Times New Roman" w:cs="Times New Roman"/>
          <w:sz w:val="28"/>
          <w:szCs w:val="28"/>
        </w:rPr>
        <w:tab/>
      </w:r>
      <w:r w:rsidRPr="007B0096">
        <w:rPr>
          <w:rFonts w:ascii="Times New Roman" w:hAnsi="Times New Roman" w:cs="Times New Roman"/>
          <w:sz w:val="28"/>
          <w:szCs w:val="28"/>
        </w:rPr>
        <w:t xml:space="preserve">Față de cele de mai sus consider oportun a se marca inaugurarea oficială a acestui spațiu </w:t>
      </w:r>
      <w:r>
        <w:rPr>
          <w:rFonts w:ascii="Times New Roman" w:hAnsi="Times New Roman" w:cs="Times New Roman"/>
          <w:sz w:val="28"/>
          <w:szCs w:val="28"/>
        </w:rPr>
        <w:t>în</w:t>
      </w:r>
      <w:r w:rsidRPr="007B0096">
        <w:rPr>
          <w:rFonts w:ascii="Times New Roman" w:hAnsi="Times New Roman" w:cs="Times New Roman"/>
          <w:sz w:val="28"/>
          <w:szCs w:val="28"/>
        </w:rPr>
        <w:t xml:space="preserve"> data de 20 aprilie 2024 prin organizarea unor acțiuni culturale, după cum urmează:</w:t>
      </w:r>
    </w:p>
    <w:p w14:paraId="10F249C8" w14:textId="77777777" w:rsidR="007B0096" w:rsidRPr="007B0096" w:rsidRDefault="007B0096" w:rsidP="007B0096">
      <w:pPr>
        <w:pStyle w:val="Listparagraf"/>
        <w:numPr>
          <w:ilvl w:val="0"/>
          <w:numId w:val="13"/>
        </w:numPr>
        <w:spacing w:line="276" w:lineRule="auto"/>
        <w:jc w:val="both"/>
        <w:rPr>
          <w:sz w:val="28"/>
          <w:szCs w:val="28"/>
        </w:rPr>
      </w:pPr>
      <w:r w:rsidRPr="007B0096">
        <w:rPr>
          <w:sz w:val="28"/>
          <w:szCs w:val="28"/>
        </w:rPr>
        <w:t>Ora 15:00 - deschiderea oficială a „Centrului Cultural Adrian Păunescu”;</w:t>
      </w:r>
    </w:p>
    <w:p w14:paraId="69985C8B" w14:textId="23DE11CB" w:rsidR="007B0096" w:rsidRPr="007B0096" w:rsidRDefault="007B0096" w:rsidP="007B0096">
      <w:pPr>
        <w:pStyle w:val="Listparagraf"/>
        <w:numPr>
          <w:ilvl w:val="0"/>
          <w:numId w:val="13"/>
        </w:numPr>
        <w:spacing w:line="276" w:lineRule="auto"/>
        <w:ind w:left="0" w:firstLine="360"/>
        <w:jc w:val="both"/>
        <w:rPr>
          <w:sz w:val="28"/>
          <w:szCs w:val="28"/>
        </w:rPr>
      </w:pPr>
      <w:r w:rsidRPr="007B0096">
        <w:rPr>
          <w:sz w:val="28"/>
          <w:szCs w:val="28"/>
        </w:rPr>
        <w:t xml:space="preserve">Ora 18:00 – spectacol de muzică și poezie intitulat </w:t>
      </w:r>
      <w:r w:rsidR="00205113">
        <w:rPr>
          <w:i/>
          <w:iCs/>
          <w:sz w:val="28"/>
          <w:szCs w:val="28"/>
        </w:rPr>
        <w:t>”</w:t>
      </w:r>
      <w:r w:rsidRPr="00205113">
        <w:rPr>
          <w:i/>
          <w:iCs/>
          <w:sz w:val="28"/>
          <w:szCs w:val="28"/>
        </w:rPr>
        <w:t>Mărturie”</w:t>
      </w:r>
      <w:r w:rsidRPr="007B0096">
        <w:rPr>
          <w:sz w:val="28"/>
          <w:szCs w:val="28"/>
        </w:rPr>
        <w:t>, la care vor fi prezenți poeta Ana Maria Păunescu, fiica poetului Adrian Păunescu, declarat Cetățean de Onoare al Municipiului Brad, alături de artistul de muzică folk Ducu Bertzi și Constantin Neculae (chitară și voce). Spectacolul va avea loc în sala Zarand a Cinematografului „Zarand”.</w:t>
      </w:r>
    </w:p>
    <w:p w14:paraId="6F4A3B23" w14:textId="6C2A15DD" w:rsidR="00E058A6" w:rsidRPr="007B0096" w:rsidRDefault="00B83C9A" w:rsidP="007B0096">
      <w:pPr>
        <w:spacing w:line="276" w:lineRule="auto"/>
        <w:ind w:firstLine="708"/>
        <w:jc w:val="both"/>
        <w:rPr>
          <w:rFonts w:ascii="Times New Roman" w:hAnsi="Times New Roman" w:cs="Times New Roman"/>
          <w:sz w:val="28"/>
          <w:szCs w:val="28"/>
        </w:rPr>
      </w:pPr>
      <w:r w:rsidRPr="00475B1E">
        <w:rPr>
          <w:rFonts w:ascii="Times New Roman" w:hAnsi="Times New Roman" w:cs="Times New Roman"/>
          <w:color w:val="auto"/>
          <w:sz w:val="28"/>
          <w:szCs w:val="28"/>
        </w:rPr>
        <w:t>În contextul celor de mai sus</w:t>
      </w:r>
      <w:r w:rsidR="006C617E" w:rsidRPr="00475B1E">
        <w:rPr>
          <w:rFonts w:ascii="Times New Roman" w:hAnsi="Times New Roman" w:cs="Times New Roman"/>
          <w:color w:val="auto"/>
          <w:sz w:val="28"/>
          <w:szCs w:val="28"/>
        </w:rPr>
        <w:t>,</w:t>
      </w:r>
      <w:r w:rsidRPr="00475B1E">
        <w:rPr>
          <w:rFonts w:ascii="Times New Roman" w:hAnsi="Times New Roman" w:cs="Times New Roman"/>
          <w:color w:val="auto"/>
          <w:sz w:val="28"/>
          <w:szCs w:val="28"/>
        </w:rPr>
        <w:t xml:space="preserve"> am inițiat prezentul proiect</w:t>
      </w:r>
      <w:r w:rsidR="00BF491D" w:rsidRPr="00475B1E">
        <w:rPr>
          <w:rFonts w:ascii="Times New Roman" w:hAnsi="Times New Roman" w:cs="Times New Roman"/>
          <w:color w:val="auto"/>
          <w:sz w:val="28"/>
          <w:szCs w:val="28"/>
        </w:rPr>
        <w:t xml:space="preserve"> de</w:t>
      </w:r>
      <w:r w:rsidR="00BF491D" w:rsidRPr="008E09AC">
        <w:rPr>
          <w:rFonts w:ascii="Times New Roman" w:hAnsi="Times New Roman" w:cs="Times New Roman"/>
          <w:color w:val="000000" w:themeColor="text1"/>
          <w:sz w:val="28"/>
          <w:szCs w:val="28"/>
        </w:rPr>
        <w:t xml:space="preserve"> hotărâre</w:t>
      </w:r>
      <w:r w:rsidR="00465453" w:rsidRPr="008E09AC">
        <w:rPr>
          <w:rFonts w:ascii="Times New Roman" w:hAnsi="Times New Roman" w:cs="Times New Roman"/>
          <w:color w:val="000000" w:themeColor="text1"/>
          <w:sz w:val="28"/>
          <w:szCs w:val="28"/>
        </w:rPr>
        <w:t xml:space="preserve"> </w:t>
      </w:r>
      <w:r w:rsidR="007B0096">
        <w:rPr>
          <w:rFonts w:ascii="Times New Roman" w:hAnsi="Times New Roman" w:cs="Times New Roman"/>
          <w:color w:val="000000" w:themeColor="text1"/>
          <w:sz w:val="28"/>
          <w:szCs w:val="28"/>
        </w:rPr>
        <w:t xml:space="preserve">prin care am propus </w:t>
      </w:r>
      <w:r w:rsidR="007B0096" w:rsidRPr="007B0096">
        <w:rPr>
          <w:rFonts w:ascii="Times New Roman" w:hAnsi="Times New Roman" w:cs="Times New Roman"/>
          <w:sz w:val="28"/>
          <w:szCs w:val="28"/>
        </w:rPr>
        <w:t>alocarea unei sume de bani în vederea organizării unor acțiuni culturale prilejuite de inaugurarea oficială a ”Centrului Cultural Adrian Păunescu” din municipiul Brad, județul Hunedoara</w:t>
      </w:r>
      <w:r w:rsidR="007B0096">
        <w:rPr>
          <w:rFonts w:ascii="Times New Roman" w:hAnsi="Times New Roman" w:cs="Times New Roman"/>
          <w:sz w:val="28"/>
          <w:szCs w:val="28"/>
        </w:rPr>
        <w:t xml:space="preserve"> </w:t>
      </w:r>
      <w:r w:rsidR="00BF491D" w:rsidRPr="008E09AC">
        <w:rPr>
          <w:rFonts w:ascii="Times New Roman" w:hAnsi="Times New Roman" w:cs="Times New Roman"/>
          <w:color w:val="000000" w:themeColor="text1"/>
          <w:sz w:val="28"/>
          <w:szCs w:val="28"/>
        </w:rPr>
        <w:t>și</w:t>
      </w:r>
      <w:r w:rsidR="00E058A6" w:rsidRPr="008E09AC">
        <w:rPr>
          <w:rFonts w:ascii="Times New Roman" w:hAnsi="Times New Roman" w:cs="Times New Roman"/>
          <w:sz w:val="28"/>
          <w:szCs w:val="28"/>
        </w:rPr>
        <w:t xml:space="preserve"> </w:t>
      </w:r>
      <w:r w:rsidR="00E058A6" w:rsidRPr="008E09AC">
        <w:rPr>
          <w:rFonts w:ascii="Times New Roman" w:hAnsi="Times New Roman" w:cs="Times New Roman"/>
          <w:color w:val="auto"/>
          <w:sz w:val="28"/>
          <w:szCs w:val="28"/>
        </w:rPr>
        <w:t>î</w:t>
      </w:r>
      <w:r w:rsidR="00465453" w:rsidRPr="008E09AC">
        <w:rPr>
          <w:rFonts w:ascii="Times New Roman" w:hAnsi="Times New Roman" w:cs="Times New Roman"/>
          <w:color w:val="auto"/>
          <w:sz w:val="28"/>
          <w:szCs w:val="28"/>
        </w:rPr>
        <w:t>l supun spre dezbatere</w:t>
      </w:r>
      <w:r w:rsidR="00E058A6" w:rsidRPr="008E09AC">
        <w:rPr>
          <w:rFonts w:ascii="Times New Roman" w:hAnsi="Times New Roman" w:cs="Times New Roman"/>
          <w:color w:val="auto"/>
          <w:sz w:val="28"/>
          <w:szCs w:val="28"/>
        </w:rPr>
        <w:t xml:space="preserve"> și aprobare</w:t>
      </w:r>
      <w:r w:rsidR="00465453" w:rsidRPr="008E09AC">
        <w:rPr>
          <w:rFonts w:ascii="Times New Roman" w:hAnsi="Times New Roman" w:cs="Times New Roman"/>
          <w:color w:val="auto"/>
          <w:sz w:val="28"/>
          <w:szCs w:val="28"/>
        </w:rPr>
        <w:t xml:space="preserve"> </w:t>
      </w:r>
      <w:r w:rsidR="00BF491D" w:rsidRPr="008E09AC">
        <w:rPr>
          <w:rFonts w:ascii="Times New Roman" w:hAnsi="Times New Roman" w:cs="Times New Roman"/>
          <w:color w:val="auto"/>
          <w:sz w:val="28"/>
          <w:szCs w:val="28"/>
        </w:rPr>
        <w:t xml:space="preserve">plenului Consiliului Local </w:t>
      </w:r>
      <w:r w:rsidR="00465453" w:rsidRPr="008E09AC">
        <w:rPr>
          <w:rFonts w:ascii="Times New Roman" w:hAnsi="Times New Roman" w:cs="Times New Roman"/>
          <w:color w:val="auto"/>
          <w:sz w:val="28"/>
          <w:szCs w:val="28"/>
        </w:rPr>
        <w:t xml:space="preserve">al Municipiului Brad </w:t>
      </w:r>
      <w:r w:rsidR="00BF491D" w:rsidRPr="008E09AC">
        <w:rPr>
          <w:rFonts w:ascii="Times New Roman" w:hAnsi="Times New Roman" w:cs="Times New Roman"/>
          <w:color w:val="auto"/>
          <w:sz w:val="28"/>
          <w:szCs w:val="28"/>
        </w:rPr>
        <w:t>în</w:t>
      </w:r>
      <w:r w:rsidR="00465453" w:rsidRPr="008E09AC">
        <w:rPr>
          <w:rFonts w:ascii="Times New Roman" w:hAnsi="Times New Roman" w:cs="Times New Roman"/>
          <w:color w:val="auto"/>
          <w:sz w:val="28"/>
          <w:szCs w:val="28"/>
        </w:rPr>
        <w:t xml:space="preserve"> </w:t>
      </w:r>
      <w:r w:rsidR="00BF491D" w:rsidRPr="008E09AC">
        <w:rPr>
          <w:rFonts w:ascii="Times New Roman" w:hAnsi="Times New Roman" w:cs="Times New Roman"/>
          <w:color w:val="auto"/>
          <w:sz w:val="28"/>
          <w:szCs w:val="28"/>
        </w:rPr>
        <w:t>forma prezentată</w:t>
      </w:r>
      <w:r w:rsidR="008E09AC">
        <w:rPr>
          <w:rFonts w:ascii="Times New Roman" w:hAnsi="Times New Roman" w:cs="Times New Roman"/>
          <w:color w:val="auto"/>
          <w:sz w:val="28"/>
          <w:szCs w:val="28"/>
        </w:rPr>
        <w:t>.</w:t>
      </w:r>
    </w:p>
    <w:p w14:paraId="64AE19C4" w14:textId="0B3501C5" w:rsidR="007B0096" w:rsidRDefault="007B0096" w:rsidP="007B0096">
      <w:pPr>
        <w:spacing w:line="276" w:lineRule="auto"/>
        <w:ind w:firstLine="708"/>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Precizez că suma de bani necesară organizării acțiunilor culturale prezentate mai sus este de 10.000 lei</w:t>
      </w:r>
      <w:r w:rsidR="00205113">
        <w:rPr>
          <w:rFonts w:ascii="Times New Roman" w:hAnsi="Times New Roman" w:cs="Times New Roman"/>
          <w:color w:val="auto"/>
          <w:sz w:val="28"/>
          <w:szCs w:val="28"/>
          <w:shd w:val="clear" w:color="auto" w:fill="FFFFFF"/>
        </w:rPr>
        <w:t xml:space="preserve">, sumă </w:t>
      </w:r>
      <w:r>
        <w:rPr>
          <w:rFonts w:ascii="Times New Roman" w:hAnsi="Times New Roman" w:cs="Times New Roman"/>
          <w:color w:val="auto"/>
          <w:sz w:val="28"/>
          <w:szCs w:val="28"/>
          <w:shd w:val="clear" w:color="auto" w:fill="FFFFFF"/>
        </w:rPr>
        <w:t xml:space="preserve"> care se va aloca </w:t>
      </w:r>
      <w:r w:rsidR="00205113">
        <w:rPr>
          <w:rFonts w:ascii="Times New Roman" w:hAnsi="Times New Roman" w:cs="Times New Roman"/>
          <w:color w:val="auto"/>
          <w:sz w:val="28"/>
          <w:szCs w:val="28"/>
          <w:shd w:val="clear" w:color="auto" w:fill="FFFFFF"/>
        </w:rPr>
        <w:t xml:space="preserve">din bugetul local al Municipiului Brad, </w:t>
      </w:r>
      <w:r w:rsidRPr="007B0096">
        <w:rPr>
          <w:rFonts w:ascii="Times New Roman" w:hAnsi="Times New Roman" w:cs="Times New Roman"/>
          <w:color w:val="auto"/>
          <w:sz w:val="28"/>
          <w:szCs w:val="28"/>
          <w:shd w:val="clear" w:color="auto" w:fill="FFFFFF"/>
        </w:rPr>
        <w:t xml:space="preserve">de la </w:t>
      </w:r>
      <w:r w:rsidRPr="007B0096">
        <w:rPr>
          <w:rFonts w:ascii="Times New Roman" w:hAnsi="Times New Roman" w:cs="Times New Roman"/>
          <w:color w:val="auto"/>
          <w:sz w:val="28"/>
          <w:szCs w:val="28"/>
          <w:shd w:val="clear" w:color="auto" w:fill="FFFFFF"/>
        </w:rPr>
        <w:lastRenderedPageBreak/>
        <w:t>capitolul bugetar 67.02 </w:t>
      </w:r>
      <w:r w:rsidRPr="007B0096">
        <w:rPr>
          <w:rStyle w:val="Accentuat"/>
          <w:rFonts w:ascii="Times New Roman" w:hAnsi="Times New Roman" w:cs="Times New Roman"/>
          <w:color w:val="auto"/>
          <w:sz w:val="28"/>
          <w:szCs w:val="28"/>
        </w:rPr>
        <w:t>”Cultură, recreere şi religie”</w:t>
      </w:r>
      <w:r w:rsidRPr="007B0096">
        <w:rPr>
          <w:rFonts w:ascii="Times New Roman" w:hAnsi="Times New Roman" w:cs="Times New Roman"/>
          <w:color w:val="auto"/>
          <w:sz w:val="28"/>
          <w:szCs w:val="28"/>
          <w:shd w:val="clear" w:color="auto" w:fill="FFFFFF"/>
        </w:rPr>
        <w:t>, la care se adaugă</w:t>
      </w:r>
      <w:r>
        <w:rPr>
          <w:rFonts w:ascii="Times New Roman" w:hAnsi="Times New Roman" w:cs="Times New Roman"/>
          <w:color w:val="auto"/>
          <w:sz w:val="28"/>
          <w:szCs w:val="28"/>
          <w:shd w:val="clear" w:color="auto" w:fill="FFFFFF"/>
        </w:rPr>
        <w:t xml:space="preserve"> </w:t>
      </w:r>
      <w:r w:rsidRPr="007B0096">
        <w:rPr>
          <w:rFonts w:ascii="Times New Roman" w:hAnsi="Times New Roman" w:cs="Times New Roman"/>
          <w:color w:val="auto"/>
          <w:sz w:val="28"/>
          <w:szCs w:val="28"/>
          <w:shd w:val="clear" w:color="auto" w:fill="FFFFFF"/>
        </w:rPr>
        <w:t>sume/produse provenite din sponsorizări</w:t>
      </w:r>
      <w:r>
        <w:rPr>
          <w:rFonts w:ascii="Times New Roman" w:hAnsi="Times New Roman" w:cs="Times New Roman"/>
          <w:color w:val="auto"/>
          <w:sz w:val="28"/>
          <w:szCs w:val="28"/>
          <w:shd w:val="clear" w:color="auto" w:fill="FFFFFF"/>
        </w:rPr>
        <w:t>.</w:t>
      </w:r>
    </w:p>
    <w:p w14:paraId="025B0A48" w14:textId="249AE0C8" w:rsidR="00E058A6" w:rsidRPr="007B0096" w:rsidRDefault="00BF491D" w:rsidP="007B0096">
      <w:pPr>
        <w:spacing w:line="276" w:lineRule="auto"/>
        <w:ind w:firstLine="708"/>
        <w:jc w:val="both"/>
        <w:rPr>
          <w:rStyle w:val="Bodytext2"/>
          <w:color w:val="auto"/>
          <w:sz w:val="28"/>
          <w:szCs w:val="28"/>
          <w:shd w:val="clear" w:color="auto" w:fill="auto"/>
        </w:rPr>
      </w:pPr>
      <w:r w:rsidRPr="007B0096">
        <w:rPr>
          <w:rFonts w:ascii="Times New Roman" w:hAnsi="Times New Roman" w:cs="Times New Roman"/>
          <w:color w:val="auto"/>
          <w:sz w:val="28"/>
          <w:szCs w:val="28"/>
        </w:rPr>
        <w:t xml:space="preserve">Invoc în susţinerea propunerii mele prevederile </w:t>
      </w:r>
      <w:r w:rsidR="007B0096" w:rsidRPr="007B0096">
        <w:rPr>
          <w:rFonts w:ascii="Times New Roman" w:hAnsi="Times New Roman" w:cs="Times New Roman"/>
          <w:color w:val="auto"/>
          <w:sz w:val="28"/>
          <w:szCs w:val="28"/>
        </w:rPr>
        <w:t>art. III alin. 2 lit. a din O.U.G. nr. 26/2012 privind unele măsuri de reducere a cheltuielilor publice şi întărirea disciplinei financiare şi de modificare şi completare a unor acte normative</w:t>
      </w:r>
      <w:r w:rsidR="007B0096" w:rsidRPr="007B0096">
        <w:rPr>
          <w:rFonts w:ascii="Times New Roman" w:hAnsi="Times New Roman" w:cs="Times New Roman"/>
          <w:sz w:val="28"/>
          <w:szCs w:val="28"/>
        </w:rPr>
        <w:t xml:space="preserve">, ale </w:t>
      </w:r>
      <w:r w:rsidR="007B0096" w:rsidRPr="007B0096">
        <w:rPr>
          <w:rFonts w:ascii="Times New Roman" w:hAnsi="Times New Roman" w:cs="Times New Roman"/>
          <w:color w:val="auto"/>
          <w:sz w:val="28"/>
          <w:szCs w:val="28"/>
        </w:rPr>
        <w:t>Leg</w:t>
      </w:r>
      <w:r w:rsidR="007B0096" w:rsidRPr="007B0096">
        <w:rPr>
          <w:rFonts w:ascii="Times New Roman" w:hAnsi="Times New Roman" w:cs="Times New Roman"/>
          <w:sz w:val="28"/>
          <w:szCs w:val="28"/>
        </w:rPr>
        <w:t>ii</w:t>
      </w:r>
      <w:r w:rsidR="007B0096" w:rsidRPr="007B0096">
        <w:rPr>
          <w:rFonts w:ascii="Times New Roman" w:hAnsi="Times New Roman" w:cs="Times New Roman"/>
          <w:color w:val="auto"/>
          <w:sz w:val="28"/>
          <w:szCs w:val="28"/>
        </w:rPr>
        <w:t xml:space="preserve"> nr. 273/2006 privind finanţele publice locale, cu modificările şi completările ulterioare</w:t>
      </w:r>
      <w:r w:rsidR="007B0096" w:rsidRPr="007B0096">
        <w:rPr>
          <w:rFonts w:ascii="Times New Roman" w:hAnsi="Times New Roman" w:cs="Times New Roman"/>
          <w:sz w:val="28"/>
          <w:szCs w:val="28"/>
        </w:rPr>
        <w:t xml:space="preserve">, precum și ale </w:t>
      </w:r>
      <w:r w:rsidR="007B0096" w:rsidRPr="007B0096">
        <w:rPr>
          <w:rFonts w:ascii="Times New Roman" w:hAnsi="Times New Roman" w:cs="Times New Roman"/>
          <w:color w:val="auto"/>
          <w:sz w:val="28"/>
          <w:szCs w:val="28"/>
        </w:rPr>
        <w:t>art. 88 și art.129 alin. 4 lit. a din O.U.G. nr. 57/2019 privind Codul administrativ, cu modificările și completările ulterioar</w:t>
      </w:r>
      <w:r w:rsidR="007B0096" w:rsidRPr="007B0096">
        <w:rPr>
          <w:rFonts w:ascii="Times New Roman" w:hAnsi="Times New Roman" w:cs="Times New Roman"/>
          <w:sz w:val="28"/>
          <w:szCs w:val="28"/>
        </w:rPr>
        <w:t>e.</w:t>
      </w:r>
    </w:p>
    <w:p w14:paraId="77825FB8" w14:textId="77777777" w:rsidR="00E058A6" w:rsidRPr="0059295D" w:rsidRDefault="00E058A6" w:rsidP="008E09AC">
      <w:pPr>
        <w:pStyle w:val="Bodytext21"/>
        <w:shd w:val="clear" w:color="auto" w:fill="auto"/>
        <w:spacing w:before="0" w:after="0" w:line="276" w:lineRule="auto"/>
        <w:ind w:right="-1" w:firstLine="992"/>
        <w:jc w:val="both"/>
        <w:rPr>
          <w:rStyle w:val="Bodytext2"/>
          <w:color w:val="000000"/>
          <w:sz w:val="28"/>
          <w:szCs w:val="28"/>
        </w:rPr>
      </w:pPr>
    </w:p>
    <w:p w14:paraId="50EC1EF7" w14:textId="77777777" w:rsidR="00233B5F" w:rsidRPr="0059295D" w:rsidRDefault="00233B5F" w:rsidP="00E058A6">
      <w:pPr>
        <w:pStyle w:val="Bodytext21"/>
        <w:shd w:val="clear" w:color="auto" w:fill="auto"/>
        <w:spacing w:before="0" w:after="0" w:line="276" w:lineRule="auto"/>
        <w:ind w:left="284" w:right="-1" w:firstLine="0"/>
        <w:rPr>
          <w:b/>
          <w:sz w:val="28"/>
          <w:szCs w:val="28"/>
        </w:rPr>
      </w:pPr>
      <w:r w:rsidRPr="0059295D">
        <w:rPr>
          <w:b/>
          <w:sz w:val="28"/>
          <w:szCs w:val="28"/>
        </w:rPr>
        <w:t>P</w:t>
      </w:r>
      <w:r w:rsidR="00BF491D" w:rsidRPr="0059295D">
        <w:rPr>
          <w:b/>
          <w:sz w:val="28"/>
          <w:szCs w:val="28"/>
        </w:rPr>
        <w:t xml:space="preserve"> R I M A R</w:t>
      </w:r>
    </w:p>
    <w:p w14:paraId="0D6CC5AC" w14:textId="77777777" w:rsidR="000B7B2B" w:rsidRPr="00465453" w:rsidRDefault="00233B5F" w:rsidP="00E058A6">
      <w:pPr>
        <w:ind w:left="284" w:right="-1"/>
        <w:jc w:val="center"/>
        <w:rPr>
          <w:sz w:val="28"/>
          <w:szCs w:val="28"/>
        </w:rPr>
      </w:pPr>
      <w:r w:rsidRPr="0059295D">
        <w:rPr>
          <w:rFonts w:ascii="Times New Roman" w:hAnsi="Times New Roman"/>
          <w:b/>
          <w:sz w:val="28"/>
          <w:szCs w:val="28"/>
        </w:rPr>
        <w:t>F</w:t>
      </w:r>
      <w:r w:rsidR="00BF491D" w:rsidRPr="0059295D">
        <w:rPr>
          <w:rFonts w:ascii="Times New Roman" w:hAnsi="Times New Roman"/>
          <w:b/>
          <w:sz w:val="28"/>
          <w:szCs w:val="28"/>
        </w:rPr>
        <w:t xml:space="preserve">lorin </w:t>
      </w:r>
      <w:r w:rsidR="00BD6210" w:rsidRPr="0059295D">
        <w:rPr>
          <w:rFonts w:ascii="Times New Roman" w:hAnsi="Times New Roman"/>
          <w:b/>
          <w:sz w:val="28"/>
          <w:szCs w:val="28"/>
        </w:rPr>
        <w:t>CAZACU</w:t>
      </w:r>
    </w:p>
    <w:sectPr w:rsidR="000B7B2B" w:rsidRPr="00465453" w:rsidSect="00394FBD">
      <w:footerReference w:type="default" r:id="rId7"/>
      <w:pgSz w:w="12240" w:h="15840"/>
      <w:pgMar w:top="450" w:right="900" w:bottom="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19CF7" w14:textId="77777777" w:rsidR="00394FBD" w:rsidRPr="0059295D" w:rsidRDefault="00394FBD" w:rsidP="00DA0F6B">
      <w:r w:rsidRPr="0059295D">
        <w:separator/>
      </w:r>
    </w:p>
  </w:endnote>
  <w:endnote w:type="continuationSeparator" w:id="0">
    <w:p w14:paraId="7A90F511" w14:textId="77777777" w:rsidR="00394FBD" w:rsidRPr="0059295D" w:rsidRDefault="00394FBD" w:rsidP="00DA0F6B">
      <w:r w:rsidRPr="00592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78EB2" w14:textId="77777777" w:rsidR="00C728E2" w:rsidRPr="0059295D" w:rsidRDefault="00000000">
    <w:pPr>
      <w:rPr>
        <w:rFonts w:cs="Times New Roman"/>
        <w:color w:val="auto"/>
        <w:sz w:val="2"/>
        <w:szCs w:val="2"/>
      </w:rPr>
    </w:pPr>
    <w:r>
      <w:pict w14:anchorId="19D583C0">
        <v:shapetype id="_x0000_t202" coordsize="21600,21600" o:spt="202" path="m,l,21600r21600,l21600,xe">
          <v:stroke joinstyle="miter"/>
          <v:path gradientshapeok="t" o:connecttype="rect"/>
        </v:shapetype>
        <v:shape id="Casetă text 2" o:spid="_x0000_s1025" type="#_x0000_t202" style="position:absolute;margin-left:298.55pt;margin-top:773.85pt;width:5.55pt;height:12.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" filled="f" stroked="f">
          <v:textbox style="mso-fit-shape-to-text:t" inset="0,0,0,0">
            <w:txbxContent>
              <w:p w14:paraId="2F2C110D" w14:textId="77777777" w:rsidR="00C728E2" w:rsidRPr="0059295D" w:rsidRDefault="00B514A4">
                <w:pPr>
                  <w:pStyle w:val="Headerorfooter1"/>
                  <w:shd w:val="clear" w:color="auto" w:fill="auto"/>
                  <w:spacing w:line="240" w:lineRule="auto"/>
                </w:pPr>
                <w:r w:rsidRPr="0059295D">
                  <w:fldChar w:fldCharType="begin"/>
                </w:r>
                <w:r w:rsidR="00897949" w:rsidRPr="0059295D">
                  <w:instrText xml:space="preserve"> PAGE \* MERGEFORMAT </w:instrText>
                </w:r>
                <w:r w:rsidRPr="0059295D">
                  <w:fldChar w:fldCharType="separate"/>
                </w:r>
                <w:r w:rsidR="002263A2" w:rsidRPr="0059295D">
                  <w:rPr>
                    <w:rStyle w:val="Headerorfooter0"/>
                    <w:color w:val="000000"/>
                  </w:rPr>
                  <w:t>1</w:t>
                </w:r>
                <w:r w:rsidRPr="0059295D">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6395B" w14:textId="77777777" w:rsidR="00394FBD" w:rsidRPr="0059295D" w:rsidRDefault="00394FBD" w:rsidP="00DA0F6B">
      <w:r w:rsidRPr="0059295D">
        <w:separator/>
      </w:r>
    </w:p>
  </w:footnote>
  <w:footnote w:type="continuationSeparator" w:id="0">
    <w:p w14:paraId="2418059E" w14:textId="77777777" w:rsidR="00394FBD" w:rsidRPr="0059295D" w:rsidRDefault="00394FBD" w:rsidP="00DA0F6B">
      <w:r w:rsidRPr="0059295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DFEC21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000000F"/>
    <w:multiLevelType w:val="multilevel"/>
    <w:tmpl w:val="0000000E"/>
    <w:lvl w:ilvl="0">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A330137"/>
    <w:multiLevelType w:val="hybridMultilevel"/>
    <w:tmpl w:val="424E1318"/>
    <w:lvl w:ilvl="0" w:tplc="F8B6FBD8">
      <w:start w:val="2"/>
      <w:numFmt w:val="lowerLetter"/>
      <w:lvlText w:val="%1)"/>
      <w:lvlJc w:val="left"/>
      <w:pPr>
        <w:ind w:left="660" w:hanging="360"/>
      </w:pPr>
      <w:rPr>
        <w:rFonts w:cs="Times New Roman" w:hint="default"/>
        <w:color w:val="000000"/>
      </w:rPr>
    </w:lvl>
    <w:lvl w:ilvl="1" w:tplc="04180019" w:tentative="1">
      <w:start w:val="1"/>
      <w:numFmt w:val="lowerLetter"/>
      <w:lvlText w:val="%2."/>
      <w:lvlJc w:val="left"/>
      <w:pPr>
        <w:ind w:left="1380" w:hanging="360"/>
      </w:pPr>
      <w:rPr>
        <w:rFonts w:cs="Times New Roman"/>
      </w:rPr>
    </w:lvl>
    <w:lvl w:ilvl="2" w:tplc="0418001B" w:tentative="1">
      <w:start w:val="1"/>
      <w:numFmt w:val="lowerRoman"/>
      <w:lvlText w:val="%3."/>
      <w:lvlJc w:val="right"/>
      <w:pPr>
        <w:ind w:left="2100" w:hanging="180"/>
      </w:pPr>
      <w:rPr>
        <w:rFonts w:cs="Times New Roman"/>
      </w:rPr>
    </w:lvl>
    <w:lvl w:ilvl="3" w:tplc="0418000F" w:tentative="1">
      <w:start w:val="1"/>
      <w:numFmt w:val="decimal"/>
      <w:lvlText w:val="%4."/>
      <w:lvlJc w:val="left"/>
      <w:pPr>
        <w:ind w:left="2820" w:hanging="360"/>
      </w:pPr>
      <w:rPr>
        <w:rFonts w:cs="Times New Roman"/>
      </w:rPr>
    </w:lvl>
    <w:lvl w:ilvl="4" w:tplc="04180019" w:tentative="1">
      <w:start w:val="1"/>
      <w:numFmt w:val="lowerLetter"/>
      <w:lvlText w:val="%5."/>
      <w:lvlJc w:val="left"/>
      <w:pPr>
        <w:ind w:left="3540" w:hanging="360"/>
      </w:pPr>
      <w:rPr>
        <w:rFonts w:cs="Times New Roman"/>
      </w:rPr>
    </w:lvl>
    <w:lvl w:ilvl="5" w:tplc="0418001B" w:tentative="1">
      <w:start w:val="1"/>
      <w:numFmt w:val="lowerRoman"/>
      <w:lvlText w:val="%6."/>
      <w:lvlJc w:val="right"/>
      <w:pPr>
        <w:ind w:left="4260" w:hanging="180"/>
      </w:pPr>
      <w:rPr>
        <w:rFonts w:cs="Times New Roman"/>
      </w:rPr>
    </w:lvl>
    <w:lvl w:ilvl="6" w:tplc="0418000F" w:tentative="1">
      <w:start w:val="1"/>
      <w:numFmt w:val="decimal"/>
      <w:lvlText w:val="%7."/>
      <w:lvlJc w:val="left"/>
      <w:pPr>
        <w:ind w:left="4980" w:hanging="360"/>
      </w:pPr>
      <w:rPr>
        <w:rFonts w:cs="Times New Roman"/>
      </w:rPr>
    </w:lvl>
    <w:lvl w:ilvl="7" w:tplc="04180019" w:tentative="1">
      <w:start w:val="1"/>
      <w:numFmt w:val="lowerLetter"/>
      <w:lvlText w:val="%8."/>
      <w:lvlJc w:val="left"/>
      <w:pPr>
        <w:ind w:left="5700" w:hanging="360"/>
      </w:pPr>
      <w:rPr>
        <w:rFonts w:cs="Times New Roman"/>
      </w:rPr>
    </w:lvl>
    <w:lvl w:ilvl="8" w:tplc="0418001B" w:tentative="1">
      <w:start w:val="1"/>
      <w:numFmt w:val="lowerRoman"/>
      <w:lvlText w:val="%9."/>
      <w:lvlJc w:val="right"/>
      <w:pPr>
        <w:ind w:left="6420" w:hanging="180"/>
      </w:pPr>
      <w:rPr>
        <w:rFonts w:cs="Times New Roman"/>
      </w:rPr>
    </w:lvl>
  </w:abstractNum>
  <w:abstractNum w:abstractNumId="8" w15:restartNumberingAfterBreak="0">
    <w:nsid w:val="0C38626E"/>
    <w:multiLevelType w:val="hybridMultilevel"/>
    <w:tmpl w:val="A5A4F5F0"/>
    <w:lvl w:ilvl="0" w:tplc="9752B9E8">
      <w:start w:val="10"/>
      <w:numFmt w:val="decimal"/>
      <w:lvlText w:val="%1"/>
      <w:lvlJc w:val="left"/>
      <w:pPr>
        <w:ind w:left="5608" w:hanging="360"/>
      </w:pPr>
      <w:rPr>
        <w:rFonts w:hint="default"/>
      </w:rPr>
    </w:lvl>
    <w:lvl w:ilvl="1" w:tplc="04180019" w:tentative="1">
      <w:start w:val="1"/>
      <w:numFmt w:val="lowerLetter"/>
      <w:lvlText w:val="%2."/>
      <w:lvlJc w:val="left"/>
      <w:pPr>
        <w:ind w:left="6328" w:hanging="360"/>
      </w:pPr>
    </w:lvl>
    <w:lvl w:ilvl="2" w:tplc="0418001B" w:tentative="1">
      <w:start w:val="1"/>
      <w:numFmt w:val="lowerRoman"/>
      <w:lvlText w:val="%3."/>
      <w:lvlJc w:val="right"/>
      <w:pPr>
        <w:ind w:left="7048" w:hanging="180"/>
      </w:pPr>
    </w:lvl>
    <w:lvl w:ilvl="3" w:tplc="0418000F" w:tentative="1">
      <w:start w:val="1"/>
      <w:numFmt w:val="decimal"/>
      <w:lvlText w:val="%4."/>
      <w:lvlJc w:val="left"/>
      <w:pPr>
        <w:ind w:left="7768" w:hanging="360"/>
      </w:pPr>
    </w:lvl>
    <w:lvl w:ilvl="4" w:tplc="04180019" w:tentative="1">
      <w:start w:val="1"/>
      <w:numFmt w:val="lowerLetter"/>
      <w:lvlText w:val="%5."/>
      <w:lvlJc w:val="left"/>
      <w:pPr>
        <w:ind w:left="8488" w:hanging="360"/>
      </w:pPr>
    </w:lvl>
    <w:lvl w:ilvl="5" w:tplc="0418001B" w:tentative="1">
      <w:start w:val="1"/>
      <w:numFmt w:val="lowerRoman"/>
      <w:lvlText w:val="%6."/>
      <w:lvlJc w:val="right"/>
      <w:pPr>
        <w:ind w:left="9208" w:hanging="180"/>
      </w:pPr>
    </w:lvl>
    <w:lvl w:ilvl="6" w:tplc="0418000F" w:tentative="1">
      <w:start w:val="1"/>
      <w:numFmt w:val="decimal"/>
      <w:lvlText w:val="%7."/>
      <w:lvlJc w:val="left"/>
      <w:pPr>
        <w:ind w:left="9928" w:hanging="360"/>
      </w:pPr>
    </w:lvl>
    <w:lvl w:ilvl="7" w:tplc="04180019" w:tentative="1">
      <w:start w:val="1"/>
      <w:numFmt w:val="lowerLetter"/>
      <w:lvlText w:val="%8."/>
      <w:lvlJc w:val="left"/>
      <w:pPr>
        <w:ind w:left="10648" w:hanging="360"/>
      </w:pPr>
    </w:lvl>
    <w:lvl w:ilvl="8" w:tplc="0418001B" w:tentative="1">
      <w:start w:val="1"/>
      <w:numFmt w:val="lowerRoman"/>
      <w:lvlText w:val="%9."/>
      <w:lvlJc w:val="right"/>
      <w:pPr>
        <w:ind w:left="11368" w:hanging="180"/>
      </w:pPr>
    </w:lvl>
  </w:abstractNum>
  <w:abstractNum w:abstractNumId="9" w15:restartNumberingAfterBreak="0">
    <w:nsid w:val="1A944CE7"/>
    <w:multiLevelType w:val="multilevel"/>
    <w:tmpl w:val="177A1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BA764B4"/>
    <w:multiLevelType w:val="multilevel"/>
    <w:tmpl w:val="33163354"/>
    <w:lvl w:ilvl="0">
      <w:start w:val="7"/>
      <w:numFmt w:val="decimal"/>
      <w:lvlText w:val="%1"/>
      <w:lvlJc w:val="left"/>
      <w:pPr>
        <w:ind w:left="360" w:hanging="360"/>
      </w:pPr>
      <w:rPr>
        <w:rFonts w:cs="Times New Roman" w:hint="default"/>
        <w:color w:val="000000"/>
      </w:rPr>
    </w:lvl>
    <w:lvl w:ilvl="1">
      <w:start w:val="2"/>
      <w:numFmt w:val="decimal"/>
      <w:lvlText w:val="%1.%2"/>
      <w:lvlJc w:val="left"/>
      <w:pPr>
        <w:ind w:left="740" w:hanging="360"/>
      </w:pPr>
      <w:rPr>
        <w:rFonts w:cs="Times New Roman" w:hint="default"/>
        <w:color w:val="000000"/>
      </w:rPr>
    </w:lvl>
    <w:lvl w:ilvl="2">
      <w:start w:val="1"/>
      <w:numFmt w:val="decimal"/>
      <w:lvlText w:val="%1.%2.%3"/>
      <w:lvlJc w:val="left"/>
      <w:pPr>
        <w:ind w:left="1480" w:hanging="720"/>
      </w:pPr>
      <w:rPr>
        <w:rFonts w:cs="Times New Roman" w:hint="default"/>
        <w:color w:val="000000"/>
      </w:rPr>
    </w:lvl>
    <w:lvl w:ilvl="3">
      <w:start w:val="1"/>
      <w:numFmt w:val="decimal"/>
      <w:lvlText w:val="%1.%2.%3.%4"/>
      <w:lvlJc w:val="left"/>
      <w:pPr>
        <w:ind w:left="1860" w:hanging="720"/>
      </w:pPr>
      <w:rPr>
        <w:rFonts w:cs="Times New Roman" w:hint="default"/>
        <w:color w:val="000000"/>
      </w:rPr>
    </w:lvl>
    <w:lvl w:ilvl="4">
      <w:start w:val="1"/>
      <w:numFmt w:val="decimal"/>
      <w:lvlText w:val="%1.%2.%3.%4.%5"/>
      <w:lvlJc w:val="left"/>
      <w:pPr>
        <w:ind w:left="2600" w:hanging="1080"/>
      </w:pPr>
      <w:rPr>
        <w:rFonts w:cs="Times New Roman" w:hint="default"/>
        <w:color w:val="000000"/>
      </w:rPr>
    </w:lvl>
    <w:lvl w:ilvl="5">
      <w:start w:val="1"/>
      <w:numFmt w:val="decimal"/>
      <w:lvlText w:val="%1.%2.%3.%4.%5.%6"/>
      <w:lvlJc w:val="left"/>
      <w:pPr>
        <w:ind w:left="2980" w:hanging="1080"/>
      </w:pPr>
      <w:rPr>
        <w:rFonts w:cs="Times New Roman" w:hint="default"/>
        <w:color w:val="000000"/>
      </w:rPr>
    </w:lvl>
    <w:lvl w:ilvl="6">
      <w:start w:val="1"/>
      <w:numFmt w:val="decimal"/>
      <w:lvlText w:val="%1.%2.%3.%4.%5.%6.%7"/>
      <w:lvlJc w:val="left"/>
      <w:pPr>
        <w:ind w:left="3720" w:hanging="1440"/>
      </w:pPr>
      <w:rPr>
        <w:rFonts w:cs="Times New Roman" w:hint="default"/>
        <w:color w:val="000000"/>
      </w:rPr>
    </w:lvl>
    <w:lvl w:ilvl="7">
      <w:start w:val="1"/>
      <w:numFmt w:val="decimal"/>
      <w:lvlText w:val="%1.%2.%3.%4.%5.%6.%7.%8"/>
      <w:lvlJc w:val="left"/>
      <w:pPr>
        <w:ind w:left="4100" w:hanging="1440"/>
      </w:pPr>
      <w:rPr>
        <w:rFonts w:cs="Times New Roman" w:hint="default"/>
        <w:color w:val="000000"/>
      </w:rPr>
    </w:lvl>
    <w:lvl w:ilvl="8">
      <w:start w:val="1"/>
      <w:numFmt w:val="decimal"/>
      <w:lvlText w:val="%1.%2.%3.%4.%5.%6.%7.%8.%9"/>
      <w:lvlJc w:val="left"/>
      <w:pPr>
        <w:ind w:left="4480" w:hanging="1440"/>
      </w:pPr>
      <w:rPr>
        <w:rFonts w:cs="Times New Roman" w:hint="default"/>
        <w:color w:val="000000"/>
      </w:rPr>
    </w:lvl>
  </w:abstractNum>
  <w:abstractNum w:abstractNumId="11" w15:restartNumberingAfterBreak="0">
    <w:nsid w:val="5FCA1908"/>
    <w:multiLevelType w:val="hybridMultilevel"/>
    <w:tmpl w:val="64E2A03A"/>
    <w:lvl w:ilvl="0" w:tplc="DE0C337C">
      <w:numFmt w:val="bullet"/>
      <w:lvlText w:val="-"/>
      <w:lvlJc w:val="left"/>
      <w:pPr>
        <w:ind w:left="2520" w:hanging="360"/>
      </w:pPr>
      <w:rPr>
        <w:rFonts w:ascii="Times New Roman" w:eastAsia="Times New Roman" w:hAnsi="Times New Roman" w:hint="default"/>
        <w:color w:val="000000"/>
      </w:rPr>
    </w:lvl>
    <w:lvl w:ilvl="1" w:tplc="04180003" w:tentative="1">
      <w:start w:val="1"/>
      <w:numFmt w:val="bullet"/>
      <w:lvlText w:val="o"/>
      <w:lvlJc w:val="left"/>
      <w:pPr>
        <w:ind w:left="3240" w:hanging="360"/>
      </w:pPr>
      <w:rPr>
        <w:rFonts w:ascii="Courier New" w:hAnsi="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2" w15:restartNumberingAfterBreak="0">
    <w:nsid w:val="622C7E11"/>
    <w:multiLevelType w:val="hybridMultilevel"/>
    <w:tmpl w:val="C05E79F4"/>
    <w:lvl w:ilvl="0" w:tplc="69742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044766">
    <w:abstractNumId w:val="0"/>
  </w:num>
  <w:num w:numId="2" w16cid:durableId="1249467243">
    <w:abstractNumId w:val="1"/>
  </w:num>
  <w:num w:numId="3" w16cid:durableId="1969702746">
    <w:abstractNumId w:val="2"/>
  </w:num>
  <w:num w:numId="4" w16cid:durableId="1738094463">
    <w:abstractNumId w:val="3"/>
  </w:num>
  <w:num w:numId="5" w16cid:durableId="772288484">
    <w:abstractNumId w:val="4"/>
  </w:num>
  <w:num w:numId="6" w16cid:durableId="2012634750">
    <w:abstractNumId w:val="5"/>
  </w:num>
  <w:num w:numId="7" w16cid:durableId="719599796">
    <w:abstractNumId w:val="6"/>
  </w:num>
  <w:num w:numId="8" w16cid:durableId="1152139836">
    <w:abstractNumId w:val="7"/>
  </w:num>
  <w:num w:numId="9" w16cid:durableId="2028173283">
    <w:abstractNumId w:val="11"/>
  </w:num>
  <w:num w:numId="10" w16cid:durableId="1077442397">
    <w:abstractNumId w:val="10"/>
  </w:num>
  <w:num w:numId="11" w16cid:durableId="1213930072">
    <w:abstractNumId w:val="8"/>
  </w:num>
  <w:num w:numId="12" w16cid:durableId="1996104230">
    <w:abstractNumId w:val="9"/>
  </w:num>
  <w:num w:numId="13" w16cid:durableId="1165709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B0C"/>
    <w:rsid w:val="00034511"/>
    <w:rsid w:val="00070B0C"/>
    <w:rsid w:val="00074A02"/>
    <w:rsid w:val="00077BC7"/>
    <w:rsid w:val="00090C08"/>
    <w:rsid w:val="000B7B2B"/>
    <w:rsid w:val="000C1414"/>
    <w:rsid w:val="001002CD"/>
    <w:rsid w:val="001220D7"/>
    <w:rsid w:val="001A663B"/>
    <w:rsid w:val="001B6E6E"/>
    <w:rsid w:val="00204F94"/>
    <w:rsid w:val="00205113"/>
    <w:rsid w:val="002263A2"/>
    <w:rsid w:val="00233B5F"/>
    <w:rsid w:val="0023445F"/>
    <w:rsid w:val="00234642"/>
    <w:rsid w:val="002547C2"/>
    <w:rsid w:val="002629DC"/>
    <w:rsid w:val="002910FA"/>
    <w:rsid w:val="00295BC1"/>
    <w:rsid w:val="002E1FF8"/>
    <w:rsid w:val="002F5270"/>
    <w:rsid w:val="003010A3"/>
    <w:rsid w:val="003016EC"/>
    <w:rsid w:val="00306220"/>
    <w:rsid w:val="003173F7"/>
    <w:rsid w:val="003323E4"/>
    <w:rsid w:val="00335D99"/>
    <w:rsid w:val="003747C7"/>
    <w:rsid w:val="00394FBD"/>
    <w:rsid w:val="003B573E"/>
    <w:rsid w:val="003C5B70"/>
    <w:rsid w:val="003D39A8"/>
    <w:rsid w:val="003E7347"/>
    <w:rsid w:val="00425D1C"/>
    <w:rsid w:val="0043368F"/>
    <w:rsid w:val="0045246C"/>
    <w:rsid w:val="00455088"/>
    <w:rsid w:val="0045713D"/>
    <w:rsid w:val="00465453"/>
    <w:rsid w:val="00475B1E"/>
    <w:rsid w:val="004A3319"/>
    <w:rsid w:val="00522AC7"/>
    <w:rsid w:val="005350D9"/>
    <w:rsid w:val="005637C8"/>
    <w:rsid w:val="0059295D"/>
    <w:rsid w:val="005D5508"/>
    <w:rsid w:val="005E4972"/>
    <w:rsid w:val="005F70DC"/>
    <w:rsid w:val="00611638"/>
    <w:rsid w:val="006318D4"/>
    <w:rsid w:val="00651428"/>
    <w:rsid w:val="006C20FF"/>
    <w:rsid w:val="006C423A"/>
    <w:rsid w:val="006C617E"/>
    <w:rsid w:val="00703B57"/>
    <w:rsid w:val="00727811"/>
    <w:rsid w:val="0077544C"/>
    <w:rsid w:val="00785DD7"/>
    <w:rsid w:val="007B0096"/>
    <w:rsid w:val="007B478C"/>
    <w:rsid w:val="007D1370"/>
    <w:rsid w:val="007D536E"/>
    <w:rsid w:val="007E715C"/>
    <w:rsid w:val="007E7245"/>
    <w:rsid w:val="00821093"/>
    <w:rsid w:val="008310B7"/>
    <w:rsid w:val="00862D9F"/>
    <w:rsid w:val="00864F12"/>
    <w:rsid w:val="00870727"/>
    <w:rsid w:val="00897949"/>
    <w:rsid w:val="008A0B24"/>
    <w:rsid w:val="008A71A0"/>
    <w:rsid w:val="008B368B"/>
    <w:rsid w:val="008C1538"/>
    <w:rsid w:val="008D18F6"/>
    <w:rsid w:val="008D2E10"/>
    <w:rsid w:val="008D4D1E"/>
    <w:rsid w:val="008E09AC"/>
    <w:rsid w:val="00940172"/>
    <w:rsid w:val="00954916"/>
    <w:rsid w:val="00954B98"/>
    <w:rsid w:val="00961CDA"/>
    <w:rsid w:val="00964D74"/>
    <w:rsid w:val="00966C6F"/>
    <w:rsid w:val="00967FC1"/>
    <w:rsid w:val="00987D9E"/>
    <w:rsid w:val="0099688E"/>
    <w:rsid w:val="009A1DE3"/>
    <w:rsid w:val="009C3E0B"/>
    <w:rsid w:val="00A17FFA"/>
    <w:rsid w:val="00A62D77"/>
    <w:rsid w:val="00A86D1A"/>
    <w:rsid w:val="00AB1843"/>
    <w:rsid w:val="00AD6C9A"/>
    <w:rsid w:val="00B00321"/>
    <w:rsid w:val="00B14C3F"/>
    <w:rsid w:val="00B43448"/>
    <w:rsid w:val="00B514A4"/>
    <w:rsid w:val="00B7653D"/>
    <w:rsid w:val="00B82FA0"/>
    <w:rsid w:val="00B83C9A"/>
    <w:rsid w:val="00BC6E2E"/>
    <w:rsid w:val="00BD6210"/>
    <w:rsid w:val="00BF491D"/>
    <w:rsid w:val="00BF7AF7"/>
    <w:rsid w:val="00C00523"/>
    <w:rsid w:val="00C56586"/>
    <w:rsid w:val="00C728E2"/>
    <w:rsid w:val="00C80DAE"/>
    <w:rsid w:val="00CC5CAA"/>
    <w:rsid w:val="00CD3AA1"/>
    <w:rsid w:val="00D61097"/>
    <w:rsid w:val="00D64D0C"/>
    <w:rsid w:val="00D923EB"/>
    <w:rsid w:val="00DA0F6B"/>
    <w:rsid w:val="00DC48FE"/>
    <w:rsid w:val="00DD0593"/>
    <w:rsid w:val="00DE2E9D"/>
    <w:rsid w:val="00DE342F"/>
    <w:rsid w:val="00DF10F0"/>
    <w:rsid w:val="00E058A6"/>
    <w:rsid w:val="00E1139E"/>
    <w:rsid w:val="00E82473"/>
    <w:rsid w:val="00F15EE7"/>
    <w:rsid w:val="00F2346E"/>
    <w:rsid w:val="00F34481"/>
    <w:rsid w:val="00F44364"/>
    <w:rsid w:val="00F5440C"/>
    <w:rsid w:val="00F56BEC"/>
    <w:rsid w:val="00F578B4"/>
    <w:rsid w:val="00FB54C2"/>
    <w:rsid w:val="00FF4C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E251C"/>
  <w15:docId w15:val="{26477D9D-E72F-4D06-9A9A-A94415C2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C2"/>
    <w:pPr>
      <w:widowControl w:val="0"/>
      <w:spacing w:after="0" w:line="240" w:lineRule="auto"/>
    </w:pPr>
    <w:rPr>
      <w:rFonts w:ascii="Arial Unicode MS" w:eastAsia="Times New Roman" w:hAnsi="Arial Unicode MS" w:cs="Arial Unicode MS"/>
      <w:color w:val="000000"/>
      <w:sz w:val="24"/>
      <w:szCs w:val="24"/>
      <w:lang w:eastAsia="ro-RO"/>
    </w:rPr>
  </w:style>
  <w:style w:type="paragraph" w:styleId="Titlu2">
    <w:name w:val="heading 2"/>
    <w:basedOn w:val="Normal"/>
    <w:next w:val="Normal"/>
    <w:link w:val="Titlu2Caracter"/>
    <w:uiPriority w:val="9"/>
    <w:unhideWhenUsed/>
    <w:qFormat/>
    <w:rsid w:val="000C1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5">
    <w:name w:val="heading 5"/>
    <w:basedOn w:val="Normal"/>
    <w:next w:val="Normal"/>
    <w:link w:val="Titlu5Caracter"/>
    <w:uiPriority w:val="9"/>
    <w:qFormat/>
    <w:rsid w:val="002547C2"/>
    <w:pPr>
      <w:widowControl/>
      <w:spacing w:before="240" w:after="60"/>
      <w:outlineLvl w:val="4"/>
    </w:pPr>
    <w:rPr>
      <w:rFonts w:ascii="Times New Roman" w:hAnsi="Times New Roman" w:cs="Times New Roman"/>
      <w:b/>
      <w:bCs/>
      <w:i/>
      <w:iCs/>
      <w:color w:val="auto"/>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3Exact">
    <w:name w:val="Body text (3) Exact"/>
    <w:basedOn w:val="Fontdeparagrafimplicit"/>
    <w:uiPriority w:val="99"/>
    <w:rsid w:val="002547C2"/>
    <w:rPr>
      <w:rFonts w:ascii="Times New Roman" w:hAnsi="Times New Roman" w:cs="Times New Roman"/>
      <w:b/>
      <w:bCs/>
      <w:sz w:val="22"/>
      <w:szCs w:val="22"/>
      <w:u w:val="none"/>
    </w:rPr>
  </w:style>
  <w:style w:type="character" w:customStyle="1" w:styleId="Bodytext2">
    <w:name w:val="Body text (2)_"/>
    <w:basedOn w:val="Fontdeparagrafimplicit"/>
    <w:link w:val="Bodytext21"/>
    <w:locked/>
    <w:rsid w:val="002547C2"/>
    <w:rPr>
      <w:rFonts w:ascii="Times New Roman" w:hAnsi="Times New Roman" w:cs="Times New Roman"/>
      <w:shd w:val="clear" w:color="auto" w:fill="FFFFFF"/>
    </w:rPr>
  </w:style>
  <w:style w:type="character" w:customStyle="1" w:styleId="Bodytext2Bold2">
    <w:name w:val="Body text (2) + Bold2"/>
    <w:basedOn w:val="Bodytext2"/>
    <w:uiPriority w:val="99"/>
    <w:rsid w:val="002547C2"/>
    <w:rPr>
      <w:rFonts w:ascii="Times New Roman" w:hAnsi="Times New Roman" w:cs="Times New Roman"/>
      <w:b/>
      <w:bCs/>
      <w:shd w:val="clear" w:color="auto" w:fill="FFFFFF"/>
    </w:rPr>
  </w:style>
  <w:style w:type="character" w:customStyle="1" w:styleId="Heading4">
    <w:name w:val="Heading #4_"/>
    <w:basedOn w:val="Fontdeparagrafimplicit"/>
    <w:link w:val="Heading41"/>
    <w:uiPriority w:val="99"/>
    <w:locked/>
    <w:rsid w:val="002547C2"/>
    <w:rPr>
      <w:rFonts w:ascii="Times New Roman" w:hAnsi="Times New Roman" w:cs="Times New Roman"/>
      <w:b/>
      <w:bCs/>
      <w:shd w:val="clear" w:color="auto" w:fill="FFFFFF"/>
    </w:rPr>
  </w:style>
  <w:style w:type="character" w:customStyle="1" w:styleId="Headerorfooter">
    <w:name w:val="Header or footer_"/>
    <w:basedOn w:val="Fontdeparagrafimplicit"/>
    <w:link w:val="Headerorfooter1"/>
    <w:uiPriority w:val="99"/>
    <w:locked/>
    <w:rsid w:val="002547C2"/>
    <w:rPr>
      <w:rFonts w:ascii="Times New Roman" w:hAnsi="Times New Roman" w:cs="Times New Roman"/>
      <w:shd w:val="clear" w:color="auto" w:fill="FFFFFF"/>
    </w:rPr>
  </w:style>
  <w:style w:type="character" w:customStyle="1" w:styleId="Headerorfooter0">
    <w:name w:val="Header or footer"/>
    <w:basedOn w:val="Headerorfooter"/>
    <w:uiPriority w:val="99"/>
    <w:rsid w:val="002547C2"/>
    <w:rPr>
      <w:rFonts w:ascii="Times New Roman" w:hAnsi="Times New Roman" w:cs="Times New Roman"/>
      <w:shd w:val="clear" w:color="auto" w:fill="FFFFFF"/>
    </w:rPr>
  </w:style>
  <w:style w:type="character" w:customStyle="1" w:styleId="Heading40">
    <w:name w:val="Heading #4"/>
    <w:basedOn w:val="Heading4"/>
    <w:uiPriority w:val="99"/>
    <w:rsid w:val="002547C2"/>
    <w:rPr>
      <w:rFonts w:ascii="Times New Roman" w:hAnsi="Times New Roman" w:cs="Times New Roman"/>
      <w:b/>
      <w:bCs/>
      <w:u w:val="single"/>
      <w:shd w:val="clear" w:color="auto" w:fill="FFFFFF"/>
    </w:rPr>
  </w:style>
  <w:style w:type="character" w:customStyle="1" w:styleId="Bodytext3">
    <w:name w:val="Body text (3)_"/>
    <w:basedOn w:val="Fontdeparagrafimplicit"/>
    <w:link w:val="Bodytext31"/>
    <w:uiPriority w:val="99"/>
    <w:locked/>
    <w:rsid w:val="002547C2"/>
    <w:rPr>
      <w:rFonts w:ascii="Times New Roman" w:hAnsi="Times New Roman" w:cs="Times New Roman"/>
      <w:b/>
      <w:bCs/>
      <w:shd w:val="clear" w:color="auto" w:fill="FFFFFF"/>
    </w:rPr>
  </w:style>
  <w:style w:type="character" w:customStyle="1" w:styleId="Bodytext30">
    <w:name w:val="Body text (3)"/>
    <w:basedOn w:val="Bodytext3"/>
    <w:uiPriority w:val="99"/>
    <w:rsid w:val="002547C2"/>
    <w:rPr>
      <w:rFonts w:ascii="Times New Roman" w:hAnsi="Times New Roman" w:cs="Times New Roman"/>
      <w:b/>
      <w:bCs/>
      <w:u w:val="single"/>
      <w:shd w:val="clear" w:color="auto" w:fill="FFFFFF"/>
    </w:rPr>
  </w:style>
  <w:style w:type="character" w:customStyle="1" w:styleId="Bodytext2Bold1">
    <w:name w:val="Body text (2) + Bold1"/>
    <w:aliases w:val="Italic1"/>
    <w:basedOn w:val="Bodytext2"/>
    <w:uiPriority w:val="99"/>
    <w:rsid w:val="002547C2"/>
    <w:rPr>
      <w:rFonts w:ascii="Times New Roman" w:hAnsi="Times New Roman" w:cs="Times New Roman"/>
      <w:b/>
      <w:bCs/>
      <w:i/>
      <w:iCs/>
      <w:spacing w:val="0"/>
      <w:shd w:val="clear" w:color="auto" w:fill="FFFFFF"/>
    </w:rPr>
  </w:style>
  <w:style w:type="character" w:customStyle="1" w:styleId="Bodytext4">
    <w:name w:val="Body text (4)_"/>
    <w:basedOn w:val="Fontdeparagrafimplicit"/>
    <w:link w:val="Bodytext40"/>
    <w:uiPriority w:val="99"/>
    <w:locked/>
    <w:rsid w:val="002547C2"/>
    <w:rPr>
      <w:rFonts w:ascii="Times New Roman" w:hAnsi="Times New Roman" w:cs="Times New Roman"/>
      <w:b/>
      <w:bCs/>
      <w:i/>
      <w:iCs/>
      <w:shd w:val="clear" w:color="auto" w:fill="FFFFFF"/>
    </w:rPr>
  </w:style>
  <w:style w:type="character" w:customStyle="1" w:styleId="Bodytext4NotBold">
    <w:name w:val="Body text (4) + Not Bold"/>
    <w:aliases w:val="Not Italic"/>
    <w:basedOn w:val="Bodytext4"/>
    <w:uiPriority w:val="99"/>
    <w:rsid w:val="002547C2"/>
    <w:rPr>
      <w:rFonts w:ascii="Times New Roman" w:hAnsi="Times New Roman" w:cs="Times New Roman"/>
      <w:b w:val="0"/>
      <w:bCs w:val="0"/>
      <w:i w:val="0"/>
      <w:iCs w:val="0"/>
      <w:shd w:val="clear" w:color="auto" w:fill="FFFFFF"/>
    </w:rPr>
  </w:style>
  <w:style w:type="paragraph" w:customStyle="1" w:styleId="Heading41">
    <w:name w:val="Heading #41"/>
    <w:basedOn w:val="Normal"/>
    <w:link w:val="Heading4"/>
    <w:uiPriority w:val="99"/>
    <w:rsid w:val="002547C2"/>
    <w:pPr>
      <w:shd w:val="clear" w:color="auto" w:fill="FFFFFF"/>
      <w:spacing w:before="900" w:line="240" w:lineRule="atLeast"/>
      <w:outlineLvl w:val="3"/>
    </w:pPr>
    <w:rPr>
      <w:rFonts w:ascii="Times New Roman" w:eastAsiaTheme="minorHAnsi" w:hAnsi="Times New Roman" w:cs="Times New Roman"/>
      <w:b/>
      <w:bCs/>
      <w:color w:val="auto"/>
      <w:sz w:val="22"/>
      <w:szCs w:val="22"/>
      <w:lang w:eastAsia="en-US"/>
    </w:rPr>
  </w:style>
  <w:style w:type="paragraph" w:customStyle="1" w:styleId="Bodytext31">
    <w:name w:val="Body text (3)1"/>
    <w:basedOn w:val="Normal"/>
    <w:link w:val="Bodytext3"/>
    <w:uiPriority w:val="99"/>
    <w:rsid w:val="002547C2"/>
    <w:pPr>
      <w:shd w:val="clear" w:color="auto" w:fill="FFFFFF"/>
      <w:spacing w:before="60" w:line="240" w:lineRule="atLeast"/>
      <w:ind w:hanging="340"/>
    </w:pPr>
    <w:rPr>
      <w:rFonts w:ascii="Times New Roman" w:eastAsiaTheme="minorHAnsi" w:hAnsi="Times New Roman" w:cs="Times New Roman"/>
      <w:b/>
      <w:bCs/>
      <w:color w:val="auto"/>
      <w:sz w:val="22"/>
      <w:szCs w:val="22"/>
      <w:lang w:eastAsia="en-US"/>
    </w:rPr>
  </w:style>
  <w:style w:type="paragraph" w:customStyle="1" w:styleId="Bodytext21">
    <w:name w:val="Body text (2)1"/>
    <w:basedOn w:val="Normal"/>
    <w:link w:val="Bodytext2"/>
    <w:uiPriority w:val="99"/>
    <w:rsid w:val="002547C2"/>
    <w:pPr>
      <w:shd w:val="clear" w:color="auto" w:fill="FFFFFF"/>
      <w:spacing w:before="60" w:after="300" w:line="277" w:lineRule="exact"/>
      <w:ind w:hanging="340"/>
      <w:jc w:val="center"/>
    </w:pPr>
    <w:rPr>
      <w:rFonts w:ascii="Times New Roman" w:eastAsiaTheme="minorHAnsi" w:hAnsi="Times New Roman" w:cs="Times New Roman"/>
      <w:color w:val="auto"/>
      <w:sz w:val="22"/>
      <w:szCs w:val="22"/>
      <w:lang w:eastAsia="en-US"/>
    </w:rPr>
  </w:style>
  <w:style w:type="paragraph" w:customStyle="1" w:styleId="Headerorfooter1">
    <w:name w:val="Header or footer1"/>
    <w:basedOn w:val="Normal"/>
    <w:link w:val="Headerorfooter"/>
    <w:uiPriority w:val="99"/>
    <w:rsid w:val="002547C2"/>
    <w:pPr>
      <w:shd w:val="clear" w:color="auto" w:fill="FFFFFF"/>
      <w:spacing w:line="240" w:lineRule="atLeast"/>
    </w:pPr>
    <w:rPr>
      <w:rFonts w:ascii="Times New Roman" w:eastAsiaTheme="minorHAnsi" w:hAnsi="Times New Roman" w:cs="Times New Roman"/>
      <w:color w:val="auto"/>
      <w:sz w:val="22"/>
      <w:szCs w:val="22"/>
      <w:lang w:eastAsia="en-US"/>
    </w:rPr>
  </w:style>
  <w:style w:type="paragraph" w:customStyle="1" w:styleId="Bodytext40">
    <w:name w:val="Body text (4)"/>
    <w:basedOn w:val="Normal"/>
    <w:link w:val="Bodytext4"/>
    <w:uiPriority w:val="99"/>
    <w:rsid w:val="002547C2"/>
    <w:pPr>
      <w:shd w:val="clear" w:color="auto" w:fill="FFFFFF"/>
      <w:spacing w:line="266" w:lineRule="exact"/>
      <w:ind w:firstLine="340"/>
      <w:jc w:val="both"/>
    </w:pPr>
    <w:rPr>
      <w:rFonts w:ascii="Times New Roman" w:eastAsiaTheme="minorHAnsi" w:hAnsi="Times New Roman" w:cs="Times New Roman"/>
      <w:b/>
      <w:bCs/>
      <w:i/>
      <w:iCs/>
      <w:color w:val="auto"/>
      <w:sz w:val="22"/>
      <w:szCs w:val="22"/>
      <w:lang w:eastAsia="en-US"/>
    </w:rPr>
  </w:style>
  <w:style w:type="character" w:customStyle="1" w:styleId="Titlu5Caracter">
    <w:name w:val="Titlu 5 Caracter"/>
    <w:basedOn w:val="Fontdeparagrafimplicit"/>
    <w:link w:val="Titlu5"/>
    <w:uiPriority w:val="9"/>
    <w:rsid w:val="002547C2"/>
    <w:rPr>
      <w:rFonts w:ascii="Times New Roman" w:eastAsia="Times New Roman" w:hAnsi="Times New Roman" w:cs="Times New Roman"/>
      <w:b/>
      <w:bCs/>
      <w:i/>
      <w:iCs/>
      <w:sz w:val="26"/>
      <w:szCs w:val="26"/>
      <w:lang w:val="en-US"/>
    </w:rPr>
  </w:style>
  <w:style w:type="character" w:customStyle="1" w:styleId="Heading3">
    <w:name w:val="Heading #3_"/>
    <w:basedOn w:val="Fontdeparagrafimplicit"/>
    <w:link w:val="Heading30"/>
    <w:uiPriority w:val="99"/>
    <w:locked/>
    <w:rsid w:val="002547C2"/>
    <w:rPr>
      <w:rFonts w:ascii="Times New Roman" w:hAnsi="Times New Roman" w:cs="Times New Roman"/>
      <w:b/>
      <w:bCs/>
      <w:sz w:val="28"/>
      <w:szCs w:val="28"/>
      <w:shd w:val="clear" w:color="auto" w:fill="FFFFFF"/>
    </w:rPr>
  </w:style>
  <w:style w:type="character" w:customStyle="1" w:styleId="Heading3Spacing3pt">
    <w:name w:val="Heading #3 + Spacing 3 pt"/>
    <w:basedOn w:val="Heading3"/>
    <w:uiPriority w:val="99"/>
    <w:rsid w:val="002547C2"/>
    <w:rPr>
      <w:rFonts w:ascii="Times New Roman" w:hAnsi="Times New Roman" w:cs="Times New Roman"/>
      <w:b/>
      <w:bCs/>
      <w:spacing w:val="60"/>
      <w:sz w:val="28"/>
      <w:szCs w:val="28"/>
      <w:shd w:val="clear" w:color="auto" w:fill="FFFFFF"/>
    </w:rPr>
  </w:style>
  <w:style w:type="character" w:customStyle="1" w:styleId="Bodytext2Bold">
    <w:name w:val="Body text (2) + Bold"/>
    <w:basedOn w:val="Bodytext2"/>
    <w:uiPriority w:val="99"/>
    <w:rsid w:val="002547C2"/>
    <w:rPr>
      <w:rFonts w:ascii="Times New Roman" w:hAnsi="Times New Roman" w:cs="Times New Roman"/>
      <w:b/>
      <w:bCs/>
      <w:sz w:val="22"/>
      <w:szCs w:val="22"/>
      <w:u w:val="single"/>
      <w:shd w:val="clear" w:color="auto" w:fill="FFFFFF"/>
    </w:rPr>
  </w:style>
  <w:style w:type="paragraph" w:customStyle="1" w:styleId="Heading30">
    <w:name w:val="Heading #3"/>
    <w:basedOn w:val="Normal"/>
    <w:link w:val="Heading3"/>
    <w:uiPriority w:val="99"/>
    <w:rsid w:val="002547C2"/>
    <w:pPr>
      <w:shd w:val="clear" w:color="auto" w:fill="FFFFFF"/>
      <w:spacing w:before="300" w:after="60" w:line="240" w:lineRule="atLeast"/>
      <w:jc w:val="center"/>
      <w:outlineLvl w:val="2"/>
    </w:pPr>
    <w:rPr>
      <w:rFonts w:ascii="Times New Roman" w:eastAsiaTheme="minorHAnsi" w:hAnsi="Times New Roman" w:cs="Times New Roman"/>
      <w:b/>
      <w:bCs/>
      <w:color w:val="auto"/>
      <w:sz w:val="28"/>
      <w:szCs w:val="28"/>
      <w:lang w:eastAsia="en-US"/>
    </w:rPr>
  </w:style>
  <w:style w:type="paragraph" w:styleId="Corptext">
    <w:name w:val="Body Text"/>
    <w:basedOn w:val="Normal"/>
    <w:link w:val="CorptextCaracter"/>
    <w:rsid w:val="002547C2"/>
    <w:pPr>
      <w:widowControl/>
      <w:spacing w:after="120"/>
    </w:pPr>
    <w:rPr>
      <w:rFonts w:ascii="Times New Roman" w:hAnsi="Times New Roman" w:cs="Times New Roman"/>
      <w:color w:val="auto"/>
      <w:lang w:val="en-GB" w:eastAsia="en-US"/>
    </w:rPr>
  </w:style>
  <w:style w:type="character" w:customStyle="1" w:styleId="CorptextCaracter">
    <w:name w:val="Corp text Caracter"/>
    <w:basedOn w:val="Fontdeparagrafimplicit"/>
    <w:link w:val="Corptext"/>
    <w:rsid w:val="002547C2"/>
    <w:rPr>
      <w:rFonts w:ascii="Times New Roman" w:eastAsia="Times New Roman" w:hAnsi="Times New Roman" w:cs="Times New Roman"/>
      <w:sz w:val="24"/>
      <w:szCs w:val="24"/>
      <w:lang w:val="en-GB"/>
    </w:rPr>
  </w:style>
  <w:style w:type="paragraph" w:styleId="Antet">
    <w:name w:val="header"/>
    <w:basedOn w:val="Normal"/>
    <w:link w:val="AntetCaracter"/>
    <w:uiPriority w:val="99"/>
    <w:unhideWhenUsed/>
    <w:rsid w:val="00DA0F6B"/>
    <w:pPr>
      <w:tabs>
        <w:tab w:val="center" w:pos="4513"/>
        <w:tab w:val="right" w:pos="9026"/>
      </w:tabs>
    </w:pPr>
  </w:style>
  <w:style w:type="character" w:customStyle="1" w:styleId="AntetCaracter">
    <w:name w:val="Antet Caracter"/>
    <w:basedOn w:val="Fontdeparagrafimplicit"/>
    <w:link w:val="Antet"/>
    <w:uiPriority w:val="99"/>
    <w:rsid w:val="00DA0F6B"/>
    <w:rPr>
      <w:rFonts w:ascii="Arial Unicode MS" w:eastAsia="Times New Roman" w:hAnsi="Arial Unicode MS" w:cs="Arial Unicode MS"/>
      <w:color w:val="000000"/>
      <w:sz w:val="24"/>
      <w:szCs w:val="24"/>
      <w:lang w:eastAsia="ro-RO"/>
    </w:rPr>
  </w:style>
  <w:style w:type="paragraph" w:styleId="Subsol">
    <w:name w:val="footer"/>
    <w:basedOn w:val="Normal"/>
    <w:link w:val="SubsolCaracter"/>
    <w:uiPriority w:val="99"/>
    <w:unhideWhenUsed/>
    <w:rsid w:val="00DA0F6B"/>
    <w:pPr>
      <w:tabs>
        <w:tab w:val="center" w:pos="4513"/>
        <w:tab w:val="right" w:pos="9026"/>
      </w:tabs>
    </w:pPr>
  </w:style>
  <w:style w:type="character" w:customStyle="1" w:styleId="SubsolCaracter">
    <w:name w:val="Subsol Caracter"/>
    <w:basedOn w:val="Fontdeparagrafimplicit"/>
    <w:link w:val="Subsol"/>
    <w:uiPriority w:val="99"/>
    <w:rsid w:val="00DA0F6B"/>
    <w:rPr>
      <w:rFonts w:ascii="Arial Unicode MS" w:eastAsia="Times New Roman" w:hAnsi="Arial Unicode MS" w:cs="Arial Unicode MS"/>
      <w:color w:val="000000"/>
      <w:sz w:val="24"/>
      <w:szCs w:val="24"/>
      <w:lang w:eastAsia="ro-RO"/>
    </w:rPr>
  </w:style>
  <w:style w:type="character" w:customStyle="1" w:styleId="Bodytext2Exact">
    <w:name w:val="Body text (2) Exact"/>
    <w:basedOn w:val="Fontdeparagrafimplicit"/>
    <w:uiPriority w:val="99"/>
    <w:rsid w:val="00DA0F6B"/>
    <w:rPr>
      <w:rFonts w:ascii="Times New Roman" w:hAnsi="Times New Roman" w:cs="Times New Roman"/>
      <w:sz w:val="22"/>
      <w:szCs w:val="22"/>
      <w:u w:val="none"/>
    </w:rPr>
  </w:style>
  <w:style w:type="paragraph" w:customStyle="1" w:styleId="Heading1">
    <w:name w:val="Heading #1"/>
    <w:basedOn w:val="Normal"/>
    <w:qFormat/>
    <w:rsid w:val="00234642"/>
    <w:pPr>
      <w:shd w:val="clear" w:color="auto" w:fill="FFFFFF"/>
      <w:spacing w:before="660" w:after="360"/>
      <w:jc w:val="center"/>
      <w:outlineLvl w:val="0"/>
    </w:pPr>
    <w:rPr>
      <w:rFonts w:ascii="Arial" w:eastAsia="Arial" w:hAnsi="Arial" w:cs="Arial"/>
      <w:b/>
      <w:bCs/>
      <w:color w:val="00000A"/>
      <w:sz w:val="31"/>
      <w:szCs w:val="31"/>
    </w:rPr>
  </w:style>
  <w:style w:type="character" w:styleId="Robust">
    <w:name w:val="Strong"/>
    <w:basedOn w:val="Fontdeparagrafimplicit"/>
    <w:uiPriority w:val="22"/>
    <w:qFormat/>
    <w:rsid w:val="00E058A6"/>
    <w:rPr>
      <w:b/>
      <w:bCs/>
    </w:rPr>
  </w:style>
  <w:style w:type="character" w:customStyle="1" w:styleId="Titlu2Caracter">
    <w:name w:val="Titlu 2 Caracter"/>
    <w:basedOn w:val="Fontdeparagrafimplicit"/>
    <w:link w:val="Titlu2"/>
    <w:uiPriority w:val="9"/>
    <w:rsid w:val="000C1414"/>
    <w:rPr>
      <w:rFonts w:asciiTheme="majorHAnsi" w:eastAsiaTheme="majorEastAsia" w:hAnsiTheme="majorHAnsi" w:cstheme="majorBidi"/>
      <w:color w:val="2F5496" w:themeColor="accent1" w:themeShade="BF"/>
      <w:sz w:val="26"/>
      <w:szCs w:val="26"/>
      <w:lang w:eastAsia="ro-RO"/>
    </w:rPr>
  </w:style>
  <w:style w:type="paragraph" w:styleId="NormalWeb">
    <w:name w:val="Normal (Web)"/>
    <w:basedOn w:val="Normal"/>
    <w:uiPriority w:val="99"/>
    <w:unhideWhenUsed/>
    <w:rsid w:val="008E09AC"/>
    <w:pPr>
      <w:widowControl/>
      <w:spacing w:before="100" w:beforeAutospacing="1" w:after="100" w:afterAutospacing="1"/>
    </w:pPr>
    <w:rPr>
      <w:rFonts w:ascii="Times New Roman" w:hAnsi="Times New Roman" w:cs="Times New Roman"/>
      <w:color w:val="auto"/>
    </w:rPr>
  </w:style>
  <w:style w:type="paragraph" w:styleId="Listparagraf">
    <w:name w:val="List Paragraph"/>
    <w:basedOn w:val="Normal"/>
    <w:uiPriority w:val="34"/>
    <w:qFormat/>
    <w:rsid w:val="007B0096"/>
    <w:pPr>
      <w:widowControl/>
      <w:ind w:left="720"/>
      <w:contextualSpacing/>
    </w:pPr>
    <w:rPr>
      <w:rFonts w:ascii="Times New Roman" w:hAnsi="Times New Roman" w:cs="Times New Roman"/>
      <w:color w:val="auto"/>
    </w:rPr>
  </w:style>
  <w:style w:type="character" w:styleId="Accentuat">
    <w:name w:val="Emphasis"/>
    <w:basedOn w:val="Fontdeparagrafimplicit"/>
    <w:uiPriority w:val="20"/>
    <w:qFormat/>
    <w:rsid w:val="007B00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327651">
      <w:bodyDiv w:val="1"/>
      <w:marLeft w:val="0"/>
      <w:marRight w:val="0"/>
      <w:marTop w:val="0"/>
      <w:marBottom w:val="0"/>
      <w:divBdr>
        <w:top w:val="none" w:sz="0" w:space="0" w:color="auto"/>
        <w:left w:val="none" w:sz="0" w:space="0" w:color="auto"/>
        <w:bottom w:val="none" w:sz="0" w:space="0" w:color="auto"/>
        <w:right w:val="none" w:sz="0" w:space="0" w:color="auto"/>
      </w:divBdr>
    </w:div>
    <w:div w:id="523519707">
      <w:bodyDiv w:val="1"/>
      <w:marLeft w:val="0"/>
      <w:marRight w:val="0"/>
      <w:marTop w:val="0"/>
      <w:marBottom w:val="0"/>
      <w:divBdr>
        <w:top w:val="none" w:sz="0" w:space="0" w:color="auto"/>
        <w:left w:val="none" w:sz="0" w:space="0" w:color="auto"/>
        <w:bottom w:val="none" w:sz="0" w:space="0" w:color="auto"/>
        <w:right w:val="none" w:sz="0" w:space="0" w:color="auto"/>
      </w:divBdr>
    </w:div>
    <w:div w:id="553585478">
      <w:bodyDiv w:val="1"/>
      <w:marLeft w:val="0"/>
      <w:marRight w:val="0"/>
      <w:marTop w:val="0"/>
      <w:marBottom w:val="0"/>
      <w:divBdr>
        <w:top w:val="none" w:sz="0" w:space="0" w:color="auto"/>
        <w:left w:val="none" w:sz="0" w:space="0" w:color="auto"/>
        <w:bottom w:val="none" w:sz="0" w:space="0" w:color="auto"/>
        <w:right w:val="none" w:sz="0" w:space="0" w:color="auto"/>
      </w:divBdr>
    </w:div>
    <w:div w:id="816075259">
      <w:bodyDiv w:val="1"/>
      <w:marLeft w:val="0"/>
      <w:marRight w:val="0"/>
      <w:marTop w:val="0"/>
      <w:marBottom w:val="0"/>
      <w:divBdr>
        <w:top w:val="none" w:sz="0" w:space="0" w:color="auto"/>
        <w:left w:val="none" w:sz="0" w:space="0" w:color="auto"/>
        <w:bottom w:val="none" w:sz="0" w:space="0" w:color="auto"/>
        <w:right w:val="none" w:sz="0" w:space="0" w:color="auto"/>
      </w:divBdr>
    </w:div>
    <w:div w:id="19811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455</Words>
  <Characters>2640</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 3</dc:creator>
  <cp:lastModifiedBy>Primaria Brad</cp:lastModifiedBy>
  <cp:revision>11</cp:revision>
  <cp:lastPrinted>2021-04-16T13:08:00Z</cp:lastPrinted>
  <dcterms:created xsi:type="dcterms:W3CDTF">2023-04-19T09:25:00Z</dcterms:created>
  <dcterms:modified xsi:type="dcterms:W3CDTF">2024-04-16T09:38:00Z</dcterms:modified>
</cp:coreProperties>
</file>