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809" w:rsidRPr="00B56D3F" w:rsidRDefault="00351979" w:rsidP="00B56D3F">
      <w:pPr>
        <w:spacing w:after="0" w:line="288" w:lineRule="auto"/>
        <w:jc w:val="right"/>
        <w:rPr>
          <w:rFonts w:cs="Times New Roman"/>
          <w:i/>
          <w:szCs w:val="24"/>
        </w:rPr>
      </w:pPr>
      <w:bookmarkStart w:id="0" w:name="_GoBack"/>
      <w:bookmarkEnd w:id="0"/>
      <w:r w:rsidRPr="00B56D3F">
        <w:rPr>
          <w:rFonts w:cs="Times New Roman"/>
          <w:i/>
          <w:szCs w:val="24"/>
        </w:rPr>
        <w:t xml:space="preserve">ANEXA </w:t>
      </w:r>
      <w:r w:rsidR="00B56D3F" w:rsidRPr="00B56D3F">
        <w:rPr>
          <w:rFonts w:cs="Times New Roman"/>
          <w:i/>
          <w:szCs w:val="24"/>
        </w:rPr>
        <w:t>n</w:t>
      </w:r>
      <w:r w:rsidRPr="00B56D3F">
        <w:rPr>
          <w:rFonts w:cs="Times New Roman"/>
          <w:i/>
          <w:szCs w:val="24"/>
        </w:rPr>
        <w:t>r. 1</w:t>
      </w:r>
      <w:r w:rsidR="00863404">
        <w:rPr>
          <w:rFonts w:cs="Times New Roman"/>
          <w:i/>
          <w:szCs w:val="24"/>
        </w:rPr>
        <w:t xml:space="preserve"> la </w:t>
      </w:r>
      <w:r w:rsidR="00B56D3F" w:rsidRPr="00B56D3F">
        <w:rPr>
          <w:rFonts w:cs="Times New Roman"/>
          <w:i/>
          <w:szCs w:val="24"/>
        </w:rPr>
        <w:t>HCL nr. 19/2026</w:t>
      </w:r>
    </w:p>
    <w:p w:rsidR="00B92809" w:rsidRPr="00B56D3F" w:rsidRDefault="00B92809" w:rsidP="00B56D3F">
      <w:pPr>
        <w:spacing w:after="0" w:line="288" w:lineRule="auto"/>
        <w:jc w:val="both"/>
        <w:rPr>
          <w:rFonts w:cs="Times New Roman"/>
          <w:szCs w:val="24"/>
        </w:rPr>
      </w:pPr>
    </w:p>
    <w:p w:rsidR="00B56D3F" w:rsidRPr="00B56D3F" w:rsidRDefault="00B56D3F" w:rsidP="00B56D3F">
      <w:pPr>
        <w:spacing w:after="0" w:line="288" w:lineRule="auto"/>
        <w:jc w:val="both"/>
        <w:rPr>
          <w:rFonts w:cs="Times New Roman"/>
          <w:szCs w:val="24"/>
        </w:rPr>
      </w:pPr>
    </w:p>
    <w:p w:rsidR="00B92809" w:rsidRPr="00B56D3F" w:rsidRDefault="00351979" w:rsidP="00B56D3F">
      <w:pPr>
        <w:spacing w:after="0" w:line="288" w:lineRule="auto"/>
        <w:jc w:val="center"/>
        <w:rPr>
          <w:rFonts w:cs="Times New Roman"/>
          <w:b/>
          <w:szCs w:val="24"/>
        </w:rPr>
      </w:pPr>
      <w:r w:rsidRPr="00B56D3F">
        <w:rPr>
          <w:rFonts w:cs="Times New Roman"/>
          <w:b/>
          <w:szCs w:val="24"/>
        </w:rPr>
        <w:t>REGULAMENT</w:t>
      </w:r>
      <w:r w:rsidRPr="00B56D3F">
        <w:rPr>
          <w:rFonts w:cs="Times New Roman"/>
          <w:b/>
          <w:szCs w:val="24"/>
        </w:rPr>
        <w:br/>
        <w:t>privind acordarea ajutorului financiar cu destinație specială pentru stingerea obligațiilor fiscale restante la bugetul local al comunei Cornetu</w:t>
      </w:r>
    </w:p>
    <w:p w:rsidR="00B56D3F" w:rsidRPr="00B56D3F" w:rsidRDefault="00B56D3F" w:rsidP="00B56D3F">
      <w:pPr>
        <w:spacing w:after="0" w:line="288" w:lineRule="auto"/>
        <w:jc w:val="both"/>
        <w:rPr>
          <w:rFonts w:cs="Times New Roman"/>
          <w:szCs w:val="24"/>
        </w:rPr>
      </w:pPr>
    </w:p>
    <w:p w:rsidR="00B92809" w:rsidRDefault="00351979" w:rsidP="00B56D3F">
      <w:pPr>
        <w:spacing w:after="0" w:line="288" w:lineRule="auto"/>
        <w:jc w:val="center"/>
        <w:rPr>
          <w:rFonts w:cs="Times New Roman"/>
          <w:b/>
          <w:szCs w:val="24"/>
        </w:rPr>
      </w:pPr>
      <w:r w:rsidRPr="00B56D3F">
        <w:rPr>
          <w:rFonts w:cs="Times New Roman"/>
          <w:b/>
          <w:szCs w:val="24"/>
        </w:rPr>
        <w:t>CAPITOLUL I</w:t>
      </w:r>
      <w:r w:rsidRPr="00B56D3F">
        <w:rPr>
          <w:rFonts w:cs="Times New Roman"/>
          <w:b/>
          <w:szCs w:val="24"/>
        </w:rPr>
        <w:br/>
        <w:t>Dispoziții generale</w:t>
      </w:r>
    </w:p>
    <w:p w:rsidR="00B56D3F" w:rsidRPr="00B56D3F" w:rsidRDefault="00B56D3F" w:rsidP="00B56D3F">
      <w:pPr>
        <w:spacing w:after="0" w:line="288" w:lineRule="auto"/>
        <w:jc w:val="center"/>
        <w:rPr>
          <w:rFonts w:cs="Times New Roman"/>
          <w:sz w:val="16"/>
          <w:szCs w:val="16"/>
        </w:rPr>
      </w:pPr>
    </w:p>
    <w:p w:rsidR="00B92809" w:rsidRPr="00B56D3F" w:rsidRDefault="00351979" w:rsidP="00B56D3F">
      <w:pPr>
        <w:spacing w:after="0" w:line="288" w:lineRule="auto"/>
        <w:jc w:val="both"/>
        <w:rPr>
          <w:rFonts w:cs="Times New Roman"/>
          <w:szCs w:val="24"/>
        </w:rPr>
      </w:pPr>
      <w:r w:rsidRPr="00B56D3F">
        <w:rPr>
          <w:rFonts w:cs="Times New Roman"/>
          <w:b/>
          <w:szCs w:val="24"/>
        </w:rPr>
        <w:t>Art. 1 – Obiectul reglementării</w:t>
      </w:r>
    </w:p>
    <w:p w:rsidR="00B92809" w:rsidRPr="00B56D3F" w:rsidRDefault="00351979" w:rsidP="00B56D3F">
      <w:pPr>
        <w:spacing w:after="0" w:line="288" w:lineRule="auto"/>
        <w:jc w:val="both"/>
        <w:rPr>
          <w:rFonts w:cs="Times New Roman"/>
          <w:szCs w:val="24"/>
        </w:rPr>
      </w:pPr>
      <w:r w:rsidRPr="00B56D3F">
        <w:rPr>
          <w:rFonts w:cs="Times New Roman"/>
          <w:szCs w:val="24"/>
        </w:rPr>
        <w:t>(1) Prezentul regulament stabilește cadrul normativ privind acordarea ajutorului financiar cu destinație specială pentru stingerea obligațiilor fiscale restante datorate bugetului local al comunei Cornetu</w:t>
      </w:r>
      <w:r w:rsidR="00B56D3F">
        <w:rPr>
          <w:rFonts w:cs="Times New Roman"/>
          <w:szCs w:val="24"/>
        </w:rPr>
        <w:t>, județul Ilfov</w:t>
      </w:r>
      <w:r w:rsidRPr="00B56D3F">
        <w:rPr>
          <w:rFonts w:cs="Times New Roman"/>
          <w:szCs w:val="24"/>
        </w:rPr>
        <w:t>.</w:t>
      </w:r>
    </w:p>
    <w:p w:rsidR="00B92809" w:rsidRDefault="00351979" w:rsidP="00B56D3F">
      <w:pPr>
        <w:spacing w:after="0" w:line="288" w:lineRule="auto"/>
        <w:jc w:val="both"/>
        <w:rPr>
          <w:rFonts w:cs="Times New Roman"/>
          <w:szCs w:val="24"/>
        </w:rPr>
      </w:pPr>
      <w:r w:rsidRPr="00B56D3F">
        <w:rPr>
          <w:rFonts w:cs="Times New Roman"/>
          <w:szCs w:val="24"/>
        </w:rPr>
        <w:t>(2) Regulamentul reglementează condițiile de eligibilitate, stabilirea cuantumului, procedura administrativă de acordare, competențele structurilor implicate, efectuarea plății, stingerea obligațiilor fiscale, precum și măsurile de control și recuperare.</w:t>
      </w:r>
    </w:p>
    <w:p w:rsidR="00B56D3F" w:rsidRPr="00B56D3F" w:rsidRDefault="00B56D3F" w:rsidP="00B56D3F">
      <w:pPr>
        <w:spacing w:after="0" w:line="288" w:lineRule="auto"/>
        <w:jc w:val="both"/>
        <w:rPr>
          <w:rFonts w:cs="Times New Roman"/>
          <w:sz w:val="16"/>
          <w:szCs w:val="16"/>
        </w:rPr>
      </w:pPr>
    </w:p>
    <w:p w:rsidR="00B92809" w:rsidRPr="00B56D3F" w:rsidRDefault="00351979" w:rsidP="00B56D3F">
      <w:pPr>
        <w:spacing w:after="0" w:line="288" w:lineRule="auto"/>
        <w:jc w:val="both"/>
        <w:rPr>
          <w:rFonts w:cs="Times New Roman"/>
          <w:szCs w:val="24"/>
        </w:rPr>
      </w:pPr>
      <w:r w:rsidRPr="00B56D3F">
        <w:rPr>
          <w:rFonts w:cs="Times New Roman"/>
          <w:b/>
          <w:szCs w:val="24"/>
        </w:rPr>
        <w:t>Art. 2 – Temeiul legal</w:t>
      </w:r>
    </w:p>
    <w:p w:rsidR="00B92809" w:rsidRPr="00B56D3F" w:rsidRDefault="00351979" w:rsidP="00B56D3F">
      <w:pPr>
        <w:spacing w:after="0" w:line="288" w:lineRule="auto"/>
        <w:jc w:val="both"/>
        <w:rPr>
          <w:rFonts w:cs="Times New Roman"/>
          <w:szCs w:val="24"/>
        </w:rPr>
      </w:pPr>
      <w:r w:rsidRPr="00B56D3F">
        <w:rPr>
          <w:rFonts w:cs="Times New Roman"/>
          <w:szCs w:val="24"/>
        </w:rPr>
        <w:t>Prezentul regulament este adoptat în temeiul:</w:t>
      </w:r>
    </w:p>
    <w:p w:rsidR="00B92809" w:rsidRPr="00B56D3F" w:rsidRDefault="00351979" w:rsidP="00B56D3F">
      <w:pPr>
        <w:spacing w:after="0" w:line="288" w:lineRule="auto"/>
        <w:jc w:val="both"/>
        <w:rPr>
          <w:rFonts w:cs="Times New Roman"/>
          <w:szCs w:val="24"/>
        </w:rPr>
      </w:pPr>
      <w:r w:rsidRPr="00B56D3F">
        <w:rPr>
          <w:rFonts w:cs="Times New Roman"/>
          <w:szCs w:val="24"/>
        </w:rPr>
        <w:t xml:space="preserve">a) art. 47 alin. (1) și (2) din </w:t>
      </w:r>
      <w:r w:rsidRPr="00B56D3F">
        <w:rPr>
          <w:rFonts w:cs="Times New Roman"/>
          <w:i/>
          <w:szCs w:val="24"/>
        </w:rPr>
        <w:t>Constituția României</w:t>
      </w:r>
      <w:r w:rsidRPr="00B56D3F">
        <w:rPr>
          <w:rFonts w:cs="Times New Roman"/>
          <w:szCs w:val="24"/>
        </w:rPr>
        <w:t>, republicată;</w:t>
      </w:r>
    </w:p>
    <w:p w:rsidR="00B92809" w:rsidRPr="00B56D3F" w:rsidRDefault="00351979" w:rsidP="00B56D3F">
      <w:pPr>
        <w:spacing w:after="0" w:line="288" w:lineRule="auto"/>
        <w:jc w:val="both"/>
        <w:rPr>
          <w:rFonts w:cs="Times New Roman"/>
          <w:szCs w:val="24"/>
        </w:rPr>
      </w:pPr>
      <w:r w:rsidRPr="00B56D3F">
        <w:rPr>
          <w:rFonts w:cs="Times New Roman"/>
          <w:szCs w:val="24"/>
        </w:rPr>
        <w:t xml:space="preserve">b) </w:t>
      </w:r>
      <w:r w:rsidRPr="00B56D3F">
        <w:rPr>
          <w:rFonts w:cs="Times New Roman"/>
          <w:i/>
          <w:szCs w:val="24"/>
        </w:rPr>
        <w:t>Ordonanței de urgență a Guvernului nr. 57/2019 privind Codul administrativ</w:t>
      </w:r>
      <w:r w:rsidRPr="00B56D3F">
        <w:rPr>
          <w:rFonts w:cs="Times New Roman"/>
          <w:szCs w:val="24"/>
        </w:rPr>
        <w:t>, cu modificările și completările ulterioare;</w:t>
      </w:r>
    </w:p>
    <w:p w:rsidR="00B92809" w:rsidRPr="00B56D3F" w:rsidRDefault="00351979" w:rsidP="00B56D3F">
      <w:pPr>
        <w:spacing w:after="0" w:line="288" w:lineRule="auto"/>
        <w:jc w:val="both"/>
        <w:rPr>
          <w:rFonts w:cs="Times New Roman"/>
          <w:szCs w:val="24"/>
        </w:rPr>
      </w:pPr>
      <w:r w:rsidRPr="00B56D3F">
        <w:rPr>
          <w:rFonts w:cs="Times New Roman"/>
          <w:szCs w:val="24"/>
        </w:rPr>
        <w:t xml:space="preserve">c) </w:t>
      </w:r>
      <w:r w:rsidRPr="00B56D3F">
        <w:rPr>
          <w:rFonts w:cs="Times New Roman"/>
          <w:i/>
          <w:szCs w:val="24"/>
        </w:rPr>
        <w:t>Legii nr. 292/2011 a asistenței sociale</w:t>
      </w:r>
      <w:r w:rsidRPr="00B56D3F">
        <w:rPr>
          <w:rFonts w:cs="Times New Roman"/>
          <w:szCs w:val="24"/>
        </w:rPr>
        <w:t>, cu modificările și completările ulterioare</w:t>
      </w:r>
      <w:r w:rsidR="00B56D3F">
        <w:rPr>
          <w:rFonts w:cs="Times New Roman"/>
          <w:szCs w:val="24"/>
        </w:rPr>
        <w:t xml:space="preserve"> (Legea nr. 292/2011)</w:t>
      </w:r>
      <w:r w:rsidRPr="00B56D3F">
        <w:rPr>
          <w:rFonts w:cs="Times New Roman"/>
          <w:szCs w:val="24"/>
        </w:rPr>
        <w:t>;</w:t>
      </w:r>
    </w:p>
    <w:p w:rsidR="00B92809" w:rsidRPr="00B56D3F" w:rsidRDefault="00351979" w:rsidP="00B56D3F">
      <w:pPr>
        <w:spacing w:after="0" w:line="288" w:lineRule="auto"/>
        <w:jc w:val="both"/>
        <w:rPr>
          <w:rFonts w:cs="Times New Roman"/>
          <w:szCs w:val="24"/>
        </w:rPr>
      </w:pPr>
      <w:r w:rsidRPr="00B56D3F">
        <w:rPr>
          <w:rFonts w:cs="Times New Roman"/>
          <w:szCs w:val="24"/>
        </w:rPr>
        <w:t xml:space="preserve">d) </w:t>
      </w:r>
      <w:r w:rsidRPr="00B56D3F">
        <w:rPr>
          <w:rFonts w:cs="Times New Roman"/>
          <w:i/>
          <w:szCs w:val="24"/>
        </w:rPr>
        <w:t>Legii nr. 273/2006 privind finanțele publice locale</w:t>
      </w:r>
      <w:r w:rsidRPr="00B56D3F">
        <w:rPr>
          <w:rFonts w:cs="Times New Roman"/>
          <w:szCs w:val="24"/>
        </w:rPr>
        <w:t>, cu modificările și completările ulterioare;</w:t>
      </w:r>
    </w:p>
    <w:p w:rsidR="00B92809" w:rsidRDefault="00351979" w:rsidP="00B56D3F">
      <w:pPr>
        <w:spacing w:after="0" w:line="288" w:lineRule="auto"/>
        <w:jc w:val="both"/>
        <w:rPr>
          <w:rFonts w:cs="Times New Roman"/>
          <w:szCs w:val="24"/>
        </w:rPr>
      </w:pPr>
      <w:r w:rsidRPr="00B56D3F">
        <w:rPr>
          <w:rFonts w:cs="Times New Roman"/>
          <w:szCs w:val="24"/>
        </w:rPr>
        <w:t xml:space="preserve">e) </w:t>
      </w:r>
      <w:r w:rsidRPr="00B56D3F">
        <w:rPr>
          <w:rFonts w:cs="Times New Roman"/>
          <w:i/>
          <w:szCs w:val="24"/>
        </w:rPr>
        <w:t>Legii nr. 207/2015 privind Codul de procedură fiscală</w:t>
      </w:r>
      <w:r w:rsidRPr="00B56D3F">
        <w:rPr>
          <w:rFonts w:cs="Times New Roman"/>
          <w:szCs w:val="24"/>
        </w:rPr>
        <w:t>, cu modificările și completările ulterioare.</w:t>
      </w:r>
    </w:p>
    <w:p w:rsidR="00B56D3F" w:rsidRPr="00B56D3F" w:rsidRDefault="00B56D3F" w:rsidP="00B56D3F">
      <w:pPr>
        <w:spacing w:after="0" w:line="288" w:lineRule="auto"/>
        <w:jc w:val="both"/>
        <w:rPr>
          <w:rFonts w:cs="Times New Roman"/>
          <w:sz w:val="16"/>
          <w:szCs w:val="16"/>
        </w:rPr>
      </w:pPr>
    </w:p>
    <w:p w:rsidR="00B92809" w:rsidRPr="00B56D3F" w:rsidRDefault="00351979" w:rsidP="00B56D3F">
      <w:pPr>
        <w:spacing w:after="0" w:line="288" w:lineRule="auto"/>
        <w:jc w:val="both"/>
        <w:rPr>
          <w:rFonts w:cs="Times New Roman"/>
          <w:szCs w:val="24"/>
        </w:rPr>
      </w:pPr>
      <w:r w:rsidRPr="00B56D3F">
        <w:rPr>
          <w:rFonts w:cs="Times New Roman"/>
          <w:b/>
          <w:szCs w:val="24"/>
        </w:rPr>
        <w:t>Art. 3 – Natura juridică</w:t>
      </w:r>
    </w:p>
    <w:p w:rsidR="00B92809" w:rsidRPr="00B56D3F" w:rsidRDefault="00351979" w:rsidP="00B56D3F">
      <w:pPr>
        <w:spacing w:after="0" w:line="288" w:lineRule="auto"/>
        <w:jc w:val="both"/>
        <w:rPr>
          <w:rFonts w:cs="Times New Roman"/>
          <w:szCs w:val="24"/>
        </w:rPr>
      </w:pPr>
      <w:r w:rsidRPr="00B56D3F">
        <w:rPr>
          <w:rFonts w:cs="Times New Roman"/>
          <w:szCs w:val="24"/>
        </w:rPr>
        <w:t>(1) Ajutorul financiar reglementat prin prezentul regulament constituie prestație socială individuală, cu caracter ocazional.</w:t>
      </w:r>
    </w:p>
    <w:p w:rsidR="00B92809" w:rsidRPr="00B56D3F" w:rsidRDefault="00351979" w:rsidP="00B56D3F">
      <w:pPr>
        <w:spacing w:after="0" w:line="288" w:lineRule="auto"/>
        <w:jc w:val="both"/>
        <w:rPr>
          <w:rFonts w:cs="Times New Roman"/>
          <w:szCs w:val="24"/>
        </w:rPr>
      </w:pPr>
      <w:r w:rsidRPr="00B56D3F">
        <w:rPr>
          <w:rFonts w:cs="Times New Roman"/>
          <w:szCs w:val="24"/>
        </w:rPr>
        <w:t>(2) Ajutorul financiar nu reprezintă și nu poate fi interpretat ca scutire, reducere, amânare, eșalonare sau orice altă facilitate fiscală.</w:t>
      </w:r>
    </w:p>
    <w:p w:rsidR="00B92809" w:rsidRPr="00B56D3F" w:rsidRDefault="00351979" w:rsidP="00B56D3F">
      <w:pPr>
        <w:spacing w:after="0" w:line="288" w:lineRule="auto"/>
        <w:jc w:val="both"/>
        <w:rPr>
          <w:rFonts w:cs="Times New Roman"/>
          <w:szCs w:val="24"/>
        </w:rPr>
      </w:pPr>
      <w:r w:rsidRPr="00B56D3F">
        <w:rPr>
          <w:rFonts w:cs="Times New Roman"/>
          <w:szCs w:val="24"/>
        </w:rPr>
        <w:t>(3) Acordarea ajutorului nu afectează existența, natura sau cuantumul obligației fiscale.</w:t>
      </w:r>
    </w:p>
    <w:p w:rsidR="00B92809" w:rsidRPr="00B56D3F" w:rsidRDefault="00351979" w:rsidP="00B56D3F">
      <w:pPr>
        <w:spacing w:after="0" w:line="288" w:lineRule="auto"/>
        <w:jc w:val="both"/>
        <w:rPr>
          <w:rFonts w:cs="Times New Roman"/>
          <w:szCs w:val="24"/>
        </w:rPr>
      </w:pPr>
      <w:r w:rsidRPr="00B56D3F">
        <w:rPr>
          <w:rFonts w:cs="Times New Roman"/>
          <w:szCs w:val="24"/>
        </w:rPr>
        <w:t>(4) Stingerea obligației fiscale se realizează exclusiv prin plată, în condițiile Codului de procedură fiscală.</w:t>
      </w:r>
    </w:p>
    <w:p w:rsidR="00B92809" w:rsidRDefault="00351979" w:rsidP="00B56D3F">
      <w:pPr>
        <w:spacing w:after="0" w:line="288" w:lineRule="auto"/>
        <w:jc w:val="both"/>
        <w:rPr>
          <w:rFonts w:cs="Times New Roman"/>
          <w:szCs w:val="24"/>
        </w:rPr>
      </w:pPr>
      <w:r w:rsidRPr="00B56D3F">
        <w:rPr>
          <w:rFonts w:cs="Times New Roman"/>
          <w:szCs w:val="24"/>
        </w:rPr>
        <w:t>(5) Acordarea ajutorului nu creează un drept subiectiv permanent și nu generează obligația autorității publice de acordare repetitivă.</w:t>
      </w:r>
    </w:p>
    <w:p w:rsidR="00B56D3F" w:rsidRPr="00B56D3F" w:rsidRDefault="00B56D3F" w:rsidP="00B56D3F">
      <w:pPr>
        <w:spacing w:after="0" w:line="288" w:lineRule="auto"/>
        <w:jc w:val="both"/>
        <w:rPr>
          <w:rFonts w:cs="Times New Roman"/>
          <w:sz w:val="16"/>
          <w:szCs w:val="16"/>
        </w:rPr>
      </w:pPr>
    </w:p>
    <w:p w:rsidR="00B92809" w:rsidRPr="00B56D3F" w:rsidRDefault="00351979" w:rsidP="00B56D3F">
      <w:pPr>
        <w:spacing w:after="0" w:line="288" w:lineRule="auto"/>
        <w:jc w:val="both"/>
        <w:rPr>
          <w:rFonts w:cs="Times New Roman"/>
          <w:szCs w:val="24"/>
        </w:rPr>
      </w:pPr>
      <w:r w:rsidRPr="00B56D3F">
        <w:rPr>
          <w:rFonts w:cs="Times New Roman"/>
          <w:b/>
          <w:szCs w:val="24"/>
        </w:rPr>
        <w:t>Art. 4 – Sursa de finanțare</w:t>
      </w:r>
    </w:p>
    <w:p w:rsidR="00B92809" w:rsidRPr="00B56D3F" w:rsidRDefault="00351979" w:rsidP="00B56D3F">
      <w:pPr>
        <w:spacing w:after="0" w:line="288" w:lineRule="auto"/>
        <w:jc w:val="both"/>
        <w:rPr>
          <w:rFonts w:cs="Times New Roman"/>
          <w:szCs w:val="24"/>
        </w:rPr>
      </w:pPr>
      <w:r w:rsidRPr="00B56D3F">
        <w:rPr>
          <w:rFonts w:cs="Times New Roman"/>
          <w:szCs w:val="24"/>
        </w:rPr>
        <w:t>(1) Ajutorul financiar se acordă din bugetul local al comunei Cornetu</w:t>
      </w:r>
      <w:r w:rsidR="00B56D3F">
        <w:rPr>
          <w:rFonts w:cs="Times New Roman"/>
          <w:szCs w:val="24"/>
        </w:rPr>
        <w:t>, județul Ilfov</w:t>
      </w:r>
      <w:r w:rsidRPr="00B56D3F">
        <w:rPr>
          <w:rFonts w:cs="Times New Roman"/>
          <w:szCs w:val="24"/>
        </w:rPr>
        <w:t>.</w:t>
      </w:r>
    </w:p>
    <w:p w:rsidR="00B92809" w:rsidRPr="00B56D3F" w:rsidRDefault="00351979" w:rsidP="00B56D3F">
      <w:pPr>
        <w:spacing w:after="0" w:line="288" w:lineRule="auto"/>
        <w:jc w:val="both"/>
        <w:rPr>
          <w:rFonts w:cs="Times New Roman"/>
          <w:szCs w:val="24"/>
        </w:rPr>
      </w:pPr>
      <w:r w:rsidRPr="00B56D3F">
        <w:rPr>
          <w:rFonts w:cs="Times New Roman"/>
          <w:szCs w:val="24"/>
        </w:rPr>
        <w:t>(2) Cheltuiala se suportă din capitolul bugetar destinat asistenței sociale, în limita creditelor bugetare aprobate anual prin hotărâre a Consiliului Local.</w:t>
      </w:r>
    </w:p>
    <w:p w:rsidR="00B92809" w:rsidRDefault="00351979" w:rsidP="00B56D3F">
      <w:pPr>
        <w:spacing w:after="0" w:line="288" w:lineRule="auto"/>
        <w:jc w:val="both"/>
        <w:rPr>
          <w:rFonts w:cs="Times New Roman"/>
          <w:szCs w:val="24"/>
        </w:rPr>
      </w:pPr>
      <w:r w:rsidRPr="00B56D3F">
        <w:rPr>
          <w:rFonts w:cs="Times New Roman"/>
          <w:szCs w:val="24"/>
        </w:rPr>
        <w:lastRenderedPageBreak/>
        <w:t>(3) Acordarea ajutorului este condiționată de existența și disponibilitatea efectivă a creditelor bugetare.</w:t>
      </w:r>
    </w:p>
    <w:p w:rsidR="00B56D3F" w:rsidRPr="00B56D3F" w:rsidRDefault="00B56D3F" w:rsidP="00B56D3F">
      <w:pPr>
        <w:spacing w:after="0" w:line="288" w:lineRule="auto"/>
        <w:jc w:val="both"/>
        <w:rPr>
          <w:rFonts w:cs="Times New Roman"/>
          <w:szCs w:val="24"/>
        </w:rPr>
      </w:pPr>
    </w:p>
    <w:p w:rsidR="00B92809" w:rsidRDefault="00351979" w:rsidP="00B56D3F">
      <w:pPr>
        <w:spacing w:after="0" w:line="288" w:lineRule="auto"/>
        <w:jc w:val="center"/>
        <w:rPr>
          <w:rFonts w:cs="Times New Roman"/>
          <w:b/>
          <w:szCs w:val="24"/>
        </w:rPr>
      </w:pPr>
      <w:r w:rsidRPr="00B56D3F">
        <w:rPr>
          <w:rFonts w:cs="Times New Roman"/>
          <w:b/>
          <w:szCs w:val="24"/>
        </w:rPr>
        <w:t>CAPITOLUL II</w:t>
      </w:r>
      <w:r w:rsidRPr="00B56D3F">
        <w:rPr>
          <w:rFonts w:cs="Times New Roman"/>
          <w:b/>
          <w:szCs w:val="24"/>
        </w:rPr>
        <w:br/>
        <w:t>Definiții și condiții de eligibilitate</w:t>
      </w:r>
    </w:p>
    <w:p w:rsidR="00B56D3F" w:rsidRPr="00B56D3F" w:rsidRDefault="00B56D3F" w:rsidP="00B56D3F">
      <w:pPr>
        <w:spacing w:after="0" w:line="288" w:lineRule="auto"/>
        <w:jc w:val="center"/>
        <w:rPr>
          <w:rFonts w:cs="Times New Roman"/>
          <w:sz w:val="16"/>
          <w:szCs w:val="16"/>
        </w:rPr>
      </w:pPr>
    </w:p>
    <w:p w:rsidR="00B92809" w:rsidRPr="00B56D3F" w:rsidRDefault="00351979" w:rsidP="00B56D3F">
      <w:pPr>
        <w:spacing w:after="0" w:line="288" w:lineRule="auto"/>
        <w:jc w:val="both"/>
        <w:rPr>
          <w:rFonts w:cs="Times New Roman"/>
          <w:szCs w:val="24"/>
        </w:rPr>
      </w:pPr>
      <w:r w:rsidRPr="00B56D3F">
        <w:rPr>
          <w:rFonts w:cs="Times New Roman"/>
          <w:b/>
          <w:szCs w:val="24"/>
        </w:rPr>
        <w:t>Art. 5 – Definiția persoanei vulnerabile</w:t>
      </w:r>
    </w:p>
    <w:p w:rsidR="00B92809" w:rsidRPr="00B56D3F" w:rsidRDefault="00351979" w:rsidP="00B56D3F">
      <w:pPr>
        <w:spacing w:after="0" w:line="288" w:lineRule="auto"/>
        <w:jc w:val="both"/>
        <w:rPr>
          <w:rFonts w:cs="Times New Roman"/>
          <w:szCs w:val="24"/>
        </w:rPr>
      </w:pPr>
      <w:r w:rsidRPr="00B56D3F">
        <w:rPr>
          <w:rFonts w:cs="Times New Roman"/>
          <w:szCs w:val="24"/>
        </w:rPr>
        <w:t xml:space="preserve">(1) În sensul prezentului regulament, prin persoană vulnerabilă se înțelege persoana sau familia care, potrivit dispozițiilor </w:t>
      </w:r>
      <w:r w:rsidRPr="00B56D3F">
        <w:rPr>
          <w:rFonts w:cs="Times New Roman"/>
          <w:i/>
          <w:szCs w:val="24"/>
        </w:rPr>
        <w:t>Legii nr. 292/2011</w:t>
      </w:r>
      <w:r w:rsidRPr="00B56D3F">
        <w:rPr>
          <w:rFonts w:cs="Times New Roman"/>
          <w:szCs w:val="24"/>
        </w:rPr>
        <w:t>, se află într-o situație de risc social determinată de factori economici, sociali, medicali sau familiali și care nu poate asigura din resurse proprii plata obligațiilor fiscale fără afectarea nivelului minim de trai.</w:t>
      </w:r>
    </w:p>
    <w:p w:rsidR="00B92809" w:rsidRDefault="00351979" w:rsidP="00B56D3F">
      <w:pPr>
        <w:spacing w:after="0" w:line="288" w:lineRule="auto"/>
        <w:jc w:val="both"/>
        <w:rPr>
          <w:rFonts w:cs="Times New Roman"/>
          <w:szCs w:val="24"/>
        </w:rPr>
      </w:pPr>
      <w:r w:rsidRPr="00B56D3F">
        <w:rPr>
          <w:rFonts w:cs="Times New Roman"/>
          <w:szCs w:val="24"/>
        </w:rPr>
        <w:t>(2) Situația de vulnerabilitate se constată prin evaluare socială efectuată de asistentul social.</w:t>
      </w:r>
    </w:p>
    <w:p w:rsidR="00B56D3F" w:rsidRPr="00B56D3F" w:rsidRDefault="00B56D3F" w:rsidP="00B56D3F">
      <w:pPr>
        <w:spacing w:after="0" w:line="288" w:lineRule="auto"/>
        <w:jc w:val="both"/>
        <w:rPr>
          <w:rFonts w:cs="Times New Roman"/>
          <w:sz w:val="16"/>
          <w:szCs w:val="16"/>
        </w:rPr>
      </w:pPr>
    </w:p>
    <w:p w:rsidR="00B92809" w:rsidRPr="00B56D3F" w:rsidRDefault="00351979" w:rsidP="00B56D3F">
      <w:pPr>
        <w:spacing w:after="0" w:line="288" w:lineRule="auto"/>
        <w:jc w:val="both"/>
        <w:rPr>
          <w:rFonts w:cs="Times New Roman"/>
          <w:szCs w:val="24"/>
        </w:rPr>
      </w:pPr>
      <w:r w:rsidRPr="00B56D3F">
        <w:rPr>
          <w:rFonts w:cs="Times New Roman"/>
          <w:b/>
          <w:szCs w:val="24"/>
        </w:rPr>
        <w:t>Art. 6 – Condiții cumulative de eligibilitate</w:t>
      </w:r>
    </w:p>
    <w:p w:rsidR="00B92809" w:rsidRPr="00B56D3F" w:rsidRDefault="00351979" w:rsidP="00B56D3F">
      <w:pPr>
        <w:spacing w:after="0" w:line="288" w:lineRule="auto"/>
        <w:jc w:val="both"/>
        <w:rPr>
          <w:rFonts w:cs="Times New Roman"/>
          <w:szCs w:val="24"/>
        </w:rPr>
      </w:pPr>
      <w:r w:rsidRPr="00B56D3F">
        <w:rPr>
          <w:rFonts w:cs="Times New Roman"/>
          <w:szCs w:val="24"/>
        </w:rPr>
        <w:t>Pot beneficia de ajutor financiar persoanele care îndeplinesc cumulativ următoarele condiții:</w:t>
      </w:r>
    </w:p>
    <w:p w:rsidR="00B92809" w:rsidRPr="00B56D3F" w:rsidRDefault="00351979" w:rsidP="00B56D3F">
      <w:pPr>
        <w:spacing w:after="0" w:line="288" w:lineRule="auto"/>
        <w:jc w:val="both"/>
        <w:rPr>
          <w:rFonts w:cs="Times New Roman"/>
          <w:szCs w:val="24"/>
        </w:rPr>
      </w:pPr>
      <w:r w:rsidRPr="00B56D3F">
        <w:rPr>
          <w:rFonts w:cs="Times New Roman"/>
          <w:szCs w:val="24"/>
        </w:rPr>
        <w:t>a) au domiciliul în comuna Cornetu</w:t>
      </w:r>
      <w:r w:rsidR="00B56D3F">
        <w:rPr>
          <w:rFonts w:cs="Times New Roman"/>
          <w:szCs w:val="24"/>
        </w:rPr>
        <w:t>, județul Ilfov</w:t>
      </w:r>
      <w:r w:rsidRPr="00B56D3F">
        <w:rPr>
          <w:rFonts w:cs="Times New Roman"/>
          <w:szCs w:val="24"/>
        </w:rPr>
        <w:t>;</w:t>
      </w:r>
    </w:p>
    <w:p w:rsidR="00B92809" w:rsidRPr="00B56D3F" w:rsidRDefault="00351979" w:rsidP="00B56D3F">
      <w:pPr>
        <w:spacing w:after="0" w:line="288" w:lineRule="auto"/>
        <w:jc w:val="both"/>
        <w:rPr>
          <w:rFonts w:cs="Times New Roman"/>
          <w:szCs w:val="24"/>
        </w:rPr>
      </w:pPr>
      <w:r w:rsidRPr="00B56D3F">
        <w:rPr>
          <w:rFonts w:cs="Times New Roman"/>
          <w:szCs w:val="24"/>
        </w:rPr>
        <w:t>b) înregistrează obligații fiscale restante la bugetul local;</w:t>
      </w:r>
    </w:p>
    <w:p w:rsidR="00B92809" w:rsidRPr="00B56D3F" w:rsidRDefault="00351979" w:rsidP="00B56D3F">
      <w:pPr>
        <w:spacing w:after="0" w:line="288" w:lineRule="auto"/>
        <w:jc w:val="both"/>
        <w:rPr>
          <w:rFonts w:cs="Times New Roman"/>
          <w:szCs w:val="24"/>
        </w:rPr>
      </w:pPr>
      <w:r w:rsidRPr="00B56D3F">
        <w:rPr>
          <w:rFonts w:cs="Times New Roman"/>
          <w:szCs w:val="24"/>
        </w:rPr>
        <w:t>c) realizează un venit net lunar pe membru de familie de cel mult 2.000 lei;</w:t>
      </w:r>
    </w:p>
    <w:p w:rsidR="00B92809" w:rsidRPr="00B56D3F" w:rsidRDefault="00351979" w:rsidP="00B56D3F">
      <w:pPr>
        <w:spacing w:after="0" w:line="288" w:lineRule="auto"/>
        <w:jc w:val="both"/>
        <w:rPr>
          <w:rFonts w:cs="Times New Roman"/>
          <w:szCs w:val="24"/>
        </w:rPr>
      </w:pPr>
      <w:r w:rsidRPr="00B56D3F">
        <w:rPr>
          <w:rFonts w:cs="Times New Roman"/>
          <w:szCs w:val="24"/>
        </w:rPr>
        <w:t>d) se află într-o situație de vulnerabilitate constatată potrivit art. 5;</w:t>
      </w:r>
    </w:p>
    <w:p w:rsidR="00B92809" w:rsidRDefault="00351979" w:rsidP="00B56D3F">
      <w:pPr>
        <w:spacing w:after="0" w:line="288" w:lineRule="auto"/>
        <w:jc w:val="both"/>
        <w:rPr>
          <w:rFonts w:cs="Times New Roman"/>
          <w:szCs w:val="24"/>
        </w:rPr>
      </w:pPr>
      <w:r w:rsidRPr="00B56D3F">
        <w:rPr>
          <w:rFonts w:cs="Times New Roman"/>
          <w:szCs w:val="24"/>
        </w:rPr>
        <w:t>e) nu au beneficiat de un ajutor cu aceeași destinație în același an bugetar.</w:t>
      </w:r>
    </w:p>
    <w:p w:rsidR="00B56D3F" w:rsidRPr="00B56D3F" w:rsidRDefault="00B56D3F" w:rsidP="00B56D3F">
      <w:pPr>
        <w:spacing w:after="0" w:line="288" w:lineRule="auto"/>
        <w:jc w:val="both"/>
        <w:rPr>
          <w:rFonts w:cs="Times New Roman"/>
          <w:szCs w:val="24"/>
        </w:rPr>
      </w:pPr>
    </w:p>
    <w:p w:rsidR="00B92809" w:rsidRDefault="00351979" w:rsidP="00B56D3F">
      <w:pPr>
        <w:spacing w:after="0" w:line="288" w:lineRule="auto"/>
        <w:jc w:val="center"/>
        <w:rPr>
          <w:rFonts w:cs="Times New Roman"/>
          <w:b/>
          <w:szCs w:val="24"/>
        </w:rPr>
      </w:pPr>
      <w:r w:rsidRPr="00B56D3F">
        <w:rPr>
          <w:rFonts w:cs="Times New Roman"/>
          <w:b/>
          <w:szCs w:val="24"/>
        </w:rPr>
        <w:t>CAPITOLUL III</w:t>
      </w:r>
      <w:r w:rsidRPr="00B56D3F">
        <w:rPr>
          <w:rFonts w:cs="Times New Roman"/>
          <w:b/>
          <w:szCs w:val="24"/>
        </w:rPr>
        <w:br/>
        <w:t>Stabilirea cuantumului ajutorului financiar</w:t>
      </w:r>
    </w:p>
    <w:p w:rsidR="00B56D3F" w:rsidRPr="00B56D3F" w:rsidRDefault="00B56D3F" w:rsidP="00B56D3F">
      <w:pPr>
        <w:spacing w:after="0" w:line="288" w:lineRule="auto"/>
        <w:jc w:val="center"/>
        <w:rPr>
          <w:rFonts w:cs="Times New Roman"/>
          <w:sz w:val="16"/>
          <w:szCs w:val="16"/>
        </w:rPr>
      </w:pPr>
    </w:p>
    <w:p w:rsidR="00B92809" w:rsidRPr="00B56D3F" w:rsidRDefault="00351979" w:rsidP="00B56D3F">
      <w:pPr>
        <w:spacing w:after="0" w:line="288" w:lineRule="auto"/>
        <w:jc w:val="both"/>
        <w:rPr>
          <w:rFonts w:cs="Times New Roman"/>
          <w:szCs w:val="24"/>
        </w:rPr>
      </w:pPr>
      <w:r w:rsidRPr="00B56D3F">
        <w:rPr>
          <w:rFonts w:cs="Times New Roman"/>
          <w:b/>
          <w:szCs w:val="24"/>
        </w:rPr>
        <w:t>Art. 7 – Determinarea cuantumului ajutorului financiar</w:t>
      </w:r>
    </w:p>
    <w:p w:rsidR="00B92809" w:rsidRPr="00B56D3F" w:rsidRDefault="00351979" w:rsidP="00B56D3F">
      <w:pPr>
        <w:spacing w:after="0" w:line="288" w:lineRule="auto"/>
        <w:jc w:val="both"/>
        <w:rPr>
          <w:rFonts w:cs="Times New Roman"/>
          <w:szCs w:val="24"/>
        </w:rPr>
      </w:pPr>
      <w:r w:rsidRPr="00B56D3F">
        <w:rPr>
          <w:rFonts w:cs="Times New Roman"/>
          <w:szCs w:val="24"/>
        </w:rPr>
        <w:t>(1) Cuantumul ajutorului financiar ce urmează a fi acordat se propune de către Compartimentul Asistență Socială, pe baza evaluării sociale efectuate potrivit prezentului regulament și a certificării obligațiilor fiscale restante, emisă de Compartimentul Impozite și Taxe și transmisă Compartimentului Asistență Socială.</w:t>
      </w:r>
    </w:p>
    <w:p w:rsidR="00B92809" w:rsidRPr="00B56D3F" w:rsidRDefault="00351979" w:rsidP="00B56D3F">
      <w:pPr>
        <w:spacing w:after="0" w:line="288" w:lineRule="auto"/>
        <w:jc w:val="both"/>
        <w:rPr>
          <w:rFonts w:cs="Times New Roman"/>
          <w:szCs w:val="24"/>
        </w:rPr>
      </w:pPr>
      <w:r w:rsidRPr="00B56D3F">
        <w:rPr>
          <w:rFonts w:cs="Times New Roman"/>
          <w:szCs w:val="24"/>
        </w:rPr>
        <w:t>(2) Cuantumul ajutorului financiar se determină ca fiind minimul dintre:</w:t>
      </w:r>
    </w:p>
    <w:p w:rsidR="00B92809" w:rsidRPr="00B56D3F" w:rsidRDefault="00351979" w:rsidP="00B56D3F">
      <w:pPr>
        <w:spacing w:after="0" w:line="288" w:lineRule="auto"/>
        <w:jc w:val="both"/>
        <w:rPr>
          <w:rFonts w:cs="Times New Roman"/>
          <w:szCs w:val="24"/>
        </w:rPr>
      </w:pPr>
      <w:r w:rsidRPr="00B56D3F">
        <w:rPr>
          <w:rFonts w:cs="Times New Roman"/>
          <w:szCs w:val="24"/>
        </w:rPr>
        <w:t>a) suma obligațiilor fiscale restante certificate la data analizei;</w:t>
      </w:r>
    </w:p>
    <w:p w:rsidR="00B92809" w:rsidRPr="00B56D3F" w:rsidRDefault="00351979" w:rsidP="00B56D3F">
      <w:pPr>
        <w:spacing w:after="0" w:line="288" w:lineRule="auto"/>
        <w:jc w:val="both"/>
        <w:rPr>
          <w:rFonts w:cs="Times New Roman"/>
          <w:szCs w:val="24"/>
        </w:rPr>
      </w:pPr>
      <w:r w:rsidRPr="00B56D3F">
        <w:rPr>
          <w:rFonts w:cs="Times New Roman"/>
          <w:szCs w:val="24"/>
        </w:rPr>
        <w:t>b) plafonul maxim de 5.000 lei/beneficiar/an bugetar;</w:t>
      </w:r>
    </w:p>
    <w:p w:rsidR="00B92809" w:rsidRPr="00B56D3F" w:rsidRDefault="00351979" w:rsidP="00B56D3F">
      <w:pPr>
        <w:spacing w:after="0" w:line="288" w:lineRule="auto"/>
        <w:jc w:val="both"/>
        <w:rPr>
          <w:rFonts w:cs="Times New Roman"/>
          <w:szCs w:val="24"/>
        </w:rPr>
      </w:pPr>
      <w:r w:rsidRPr="00B56D3F">
        <w:rPr>
          <w:rFonts w:cs="Times New Roman"/>
          <w:szCs w:val="24"/>
        </w:rPr>
        <w:t>c) suma justificată social prin raportul de evaluare.</w:t>
      </w:r>
    </w:p>
    <w:p w:rsidR="00B92809" w:rsidRPr="00B56D3F" w:rsidRDefault="00351979" w:rsidP="00B56D3F">
      <w:pPr>
        <w:spacing w:after="0" w:line="288" w:lineRule="auto"/>
        <w:jc w:val="both"/>
        <w:rPr>
          <w:rFonts w:cs="Times New Roman"/>
          <w:szCs w:val="24"/>
        </w:rPr>
      </w:pPr>
      <w:r w:rsidRPr="00B56D3F">
        <w:rPr>
          <w:rFonts w:cs="Times New Roman"/>
          <w:szCs w:val="24"/>
        </w:rPr>
        <w:t>(3) Determinarea capacității reale de plată a solicitantului se realizează prin analiza veniturilor nete ale acestuia și ale membrilor familiei, raportate la cheltuielile minimale necesare asigurării unui nivel de trai decent, justificate prin documente sau declarații pe propria răspundere și consemnate în raportul de evaluare socială.</w:t>
      </w:r>
    </w:p>
    <w:p w:rsidR="00B92809" w:rsidRPr="00B56D3F" w:rsidRDefault="00351979" w:rsidP="00B56D3F">
      <w:pPr>
        <w:spacing w:after="0" w:line="288" w:lineRule="auto"/>
        <w:jc w:val="both"/>
        <w:rPr>
          <w:rFonts w:cs="Times New Roman"/>
          <w:szCs w:val="24"/>
        </w:rPr>
      </w:pPr>
      <w:r w:rsidRPr="00B56D3F">
        <w:rPr>
          <w:rFonts w:cs="Times New Roman"/>
          <w:szCs w:val="24"/>
        </w:rPr>
        <w:t>(4) Suma justificată social poate fi mai mică decât suma obligațiilor fiscale restante, în situația în care evaluarea socială stabilește că solicitantul poate suporta parțial plata acestora fără afectarea nivelului minim de trai.</w:t>
      </w:r>
    </w:p>
    <w:p w:rsidR="00B92809" w:rsidRPr="00B56D3F" w:rsidRDefault="00351979" w:rsidP="00B56D3F">
      <w:pPr>
        <w:spacing w:after="0" w:line="288" w:lineRule="auto"/>
        <w:jc w:val="both"/>
        <w:rPr>
          <w:rFonts w:cs="Times New Roman"/>
          <w:szCs w:val="24"/>
        </w:rPr>
      </w:pPr>
      <w:r w:rsidRPr="00B56D3F">
        <w:rPr>
          <w:rFonts w:cs="Times New Roman"/>
          <w:szCs w:val="24"/>
        </w:rPr>
        <w:t>(5) Propunerea privind cuantumul ajutorului financiar sau, după caz, propunerea de respingere motivată a cererii se consemnează în Raportul de evaluare socială.</w:t>
      </w:r>
    </w:p>
    <w:p w:rsidR="00B92809" w:rsidRDefault="00351979" w:rsidP="00B56D3F">
      <w:pPr>
        <w:spacing w:after="0" w:line="288" w:lineRule="auto"/>
        <w:jc w:val="both"/>
        <w:rPr>
          <w:rFonts w:cs="Times New Roman"/>
          <w:szCs w:val="24"/>
        </w:rPr>
      </w:pPr>
      <w:r w:rsidRPr="00B56D3F">
        <w:rPr>
          <w:rFonts w:cs="Times New Roman"/>
          <w:szCs w:val="24"/>
        </w:rPr>
        <w:lastRenderedPageBreak/>
        <w:t>(6) Cuantumul final al ajutorului financiar se aprobă prin dispoziție a Primarului, în limitele prevăzute la alin. (2).</w:t>
      </w:r>
    </w:p>
    <w:p w:rsidR="00B56D3F" w:rsidRPr="00B56D3F" w:rsidRDefault="00B56D3F" w:rsidP="00B56D3F">
      <w:pPr>
        <w:spacing w:after="0" w:line="288" w:lineRule="auto"/>
        <w:jc w:val="both"/>
        <w:rPr>
          <w:rFonts w:cs="Times New Roman"/>
          <w:szCs w:val="24"/>
        </w:rPr>
      </w:pPr>
    </w:p>
    <w:p w:rsidR="00B92809" w:rsidRDefault="00351979" w:rsidP="00B56D3F">
      <w:pPr>
        <w:spacing w:after="0" w:line="288" w:lineRule="auto"/>
        <w:jc w:val="center"/>
        <w:rPr>
          <w:rFonts w:cs="Times New Roman"/>
          <w:b/>
          <w:szCs w:val="24"/>
        </w:rPr>
      </w:pPr>
      <w:r w:rsidRPr="00B56D3F">
        <w:rPr>
          <w:rFonts w:cs="Times New Roman"/>
          <w:b/>
          <w:szCs w:val="24"/>
        </w:rPr>
        <w:t>CAPITOLUL IV</w:t>
      </w:r>
      <w:r w:rsidRPr="00B56D3F">
        <w:rPr>
          <w:rFonts w:cs="Times New Roman"/>
          <w:b/>
          <w:szCs w:val="24"/>
        </w:rPr>
        <w:br/>
        <w:t>Procedura operațională pe etape</w:t>
      </w:r>
    </w:p>
    <w:p w:rsidR="00B56D3F" w:rsidRPr="00B56D3F" w:rsidRDefault="00B56D3F" w:rsidP="00B56D3F">
      <w:pPr>
        <w:spacing w:after="0" w:line="288" w:lineRule="auto"/>
        <w:jc w:val="center"/>
        <w:rPr>
          <w:rFonts w:cs="Times New Roman"/>
          <w:sz w:val="16"/>
          <w:szCs w:val="16"/>
        </w:rPr>
      </w:pPr>
    </w:p>
    <w:p w:rsidR="00B92809" w:rsidRPr="00B56D3F" w:rsidRDefault="00351979" w:rsidP="00B56D3F">
      <w:pPr>
        <w:spacing w:after="0" w:line="288" w:lineRule="auto"/>
        <w:jc w:val="both"/>
        <w:rPr>
          <w:rFonts w:cs="Times New Roman"/>
          <w:szCs w:val="24"/>
        </w:rPr>
      </w:pPr>
      <w:r w:rsidRPr="00B56D3F">
        <w:rPr>
          <w:rFonts w:cs="Times New Roman"/>
          <w:b/>
          <w:szCs w:val="24"/>
        </w:rPr>
        <w:t>Art. 8 – Etapa I: Depunerea și înregistrarea cererii</w:t>
      </w:r>
    </w:p>
    <w:p w:rsidR="00B92809" w:rsidRPr="00B56D3F" w:rsidRDefault="00351979" w:rsidP="00B56D3F">
      <w:pPr>
        <w:spacing w:after="0" w:line="288" w:lineRule="auto"/>
        <w:jc w:val="both"/>
        <w:rPr>
          <w:rFonts w:cs="Times New Roman"/>
          <w:szCs w:val="24"/>
        </w:rPr>
      </w:pPr>
      <w:r w:rsidRPr="00B56D3F">
        <w:rPr>
          <w:rFonts w:cs="Times New Roman"/>
          <w:szCs w:val="24"/>
        </w:rPr>
        <w:t>(1) Cererea de acordare a ajutorului financiar se depune și se înregistrează la Compartimentul Asistență Socială.</w:t>
      </w:r>
    </w:p>
    <w:p w:rsidR="00B92809" w:rsidRPr="00B56D3F" w:rsidRDefault="00351979" w:rsidP="00B56D3F">
      <w:pPr>
        <w:spacing w:after="0" w:line="288" w:lineRule="auto"/>
        <w:jc w:val="both"/>
        <w:rPr>
          <w:rFonts w:cs="Times New Roman"/>
          <w:szCs w:val="24"/>
        </w:rPr>
      </w:pPr>
      <w:r w:rsidRPr="00B56D3F">
        <w:rPr>
          <w:rFonts w:cs="Times New Roman"/>
          <w:szCs w:val="24"/>
        </w:rPr>
        <w:t>(2) Cererea se însoțește de următoarele documente justificative:</w:t>
      </w:r>
    </w:p>
    <w:p w:rsidR="00B92809" w:rsidRPr="00B56D3F" w:rsidRDefault="00351979" w:rsidP="00B56D3F">
      <w:pPr>
        <w:spacing w:after="0" w:line="288" w:lineRule="auto"/>
        <w:jc w:val="both"/>
        <w:rPr>
          <w:rFonts w:cs="Times New Roman"/>
          <w:szCs w:val="24"/>
        </w:rPr>
      </w:pPr>
      <w:r w:rsidRPr="00B56D3F">
        <w:rPr>
          <w:rFonts w:cs="Times New Roman"/>
          <w:szCs w:val="24"/>
        </w:rPr>
        <w:t>a) copie a actului de identitate al solicitantului;</w:t>
      </w:r>
    </w:p>
    <w:p w:rsidR="00B92809" w:rsidRPr="00B56D3F" w:rsidRDefault="00351979" w:rsidP="00B56D3F">
      <w:pPr>
        <w:spacing w:after="0" w:line="288" w:lineRule="auto"/>
        <w:jc w:val="both"/>
        <w:rPr>
          <w:rFonts w:cs="Times New Roman"/>
          <w:szCs w:val="24"/>
        </w:rPr>
      </w:pPr>
      <w:r w:rsidRPr="00B56D3F">
        <w:rPr>
          <w:rFonts w:cs="Times New Roman"/>
          <w:szCs w:val="24"/>
        </w:rPr>
        <w:t>b) copii ale actelor de identitate ale membrilor familiei, după caz;</w:t>
      </w:r>
    </w:p>
    <w:p w:rsidR="00B92809" w:rsidRPr="00B56D3F" w:rsidRDefault="00351979" w:rsidP="00B56D3F">
      <w:pPr>
        <w:spacing w:after="0" w:line="288" w:lineRule="auto"/>
        <w:jc w:val="both"/>
        <w:rPr>
          <w:rFonts w:cs="Times New Roman"/>
          <w:szCs w:val="24"/>
        </w:rPr>
      </w:pPr>
      <w:r w:rsidRPr="00B56D3F">
        <w:rPr>
          <w:rFonts w:cs="Times New Roman"/>
          <w:szCs w:val="24"/>
        </w:rPr>
        <w:t>c) documente justificative privind veniturile realizate de solicitant;</w:t>
      </w:r>
    </w:p>
    <w:p w:rsidR="00B92809" w:rsidRPr="00B56D3F" w:rsidRDefault="00351979" w:rsidP="00B56D3F">
      <w:pPr>
        <w:spacing w:after="0" w:line="288" w:lineRule="auto"/>
        <w:jc w:val="both"/>
        <w:rPr>
          <w:rFonts w:cs="Times New Roman"/>
          <w:szCs w:val="24"/>
        </w:rPr>
      </w:pPr>
      <w:r w:rsidRPr="00B56D3F">
        <w:rPr>
          <w:rFonts w:cs="Times New Roman"/>
          <w:szCs w:val="24"/>
        </w:rPr>
        <w:t>d) documente justificative privind veniturile realizate de membrii familiei;</w:t>
      </w:r>
    </w:p>
    <w:p w:rsidR="00B92809" w:rsidRPr="00B56D3F" w:rsidRDefault="00351979" w:rsidP="00B56D3F">
      <w:pPr>
        <w:spacing w:after="0" w:line="288" w:lineRule="auto"/>
        <w:jc w:val="both"/>
        <w:rPr>
          <w:rFonts w:cs="Times New Roman"/>
          <w:szCs w:val="24"/>
        </w:rPr>
      </w:pPr>
      <w:r w:rsidRPr="00B56D3F">
        <w:rPr>
          <w:rFonts w:cs="Times New Roman"/>
          <w:szCs w:val="24"/>
        </w:rPr>
        <w:t>e) declarație pe propria răspundere privind componența familiei și situația veniturilor, dacă este cazul;</w:t>
      </w:r>
    </w:p>
    <w:p w:rsidR="00B92809" w:rsidRPr="00B56D3F" w:rsidRDefault="00351979" w:rsidP="00B56D3F">
      <w:pPr>
        <w:spacing w:after="0" w:line="288" w:lineRule="auto"/>
        <w:jc w:val="both"/>
        <w:rPr>
          <w:rFonts w:cs="Times New Roman"/>
          <w:szCs w:val="24"/>
        </w:rPr>
      </w:pPr>
      <w:r w:rsidRPr="00B56D3F">
        <w:rPr>
          <w:rFonts w:cs="Times New Roman"/>
          <w:szCs w:val="24"/>
        </w:rPr>
        <w:t>f) orice alte documente necesare evaluării situației sociale și economice.</w:t>
      </w:r>
    </w:p>
    <w:p w:rsidR="00B92809" w:rsidRPr="00B56D3F" w:rsidRDefault="00351979" w:rsidP="00B56D3F">
      <w:pPr>
        <w:spacing w:after="0" w:line="288" w:lineRule="auto"/>
        <w:jc w:val="both"/>
        <w:rPr>
          <w:rFonts w:cs="Times New Roman"/>
          <w:szCs w:val="24"/>
        </w:rPr>
      </w:pPr>
      <w:r w:rsidRPr="00B56D3F">
        <w:rPr>
          <w:rFonts w:cs="Times New Roman"/>
          <w:szCs w:val="24"/>
        </w:rPr>
        <w:t>(3) Cererea și documentele justificative depuse potrivit alin. (2) stau la baza constituirii dosarului administrativ al solicitantului.</w:t>
      </w:r>
    </w:p>
    <w:p w:rsidR="00B92809" w:rsidRPr="00B56D3F" w:rsidRDefault="00351979" w:rsidP="00B56D3F">
      <w:pPr>
        <w:spacing w:after="0" w:line="288" w:lineRule="auto"/>
        <w:jc w:val="both"/>
        <w:rPr>
          <w:rFonts w:cs="Times New Roman"/>
          <w:szCs w:val="24"/>
        </w:rPr>
      </w:pPr>
      <w:r w:rsidRPr="00B56D3F">
        <w:rPr>
          <w:rFonts w:cs="Times New Roman"/>
          <w:szCs w:val="24"/>
        </w:rPr>
        <w:t>(4) Dosarul administrativ reprezintă ansamblul documentelor depuse și al celor întocmite ulterior în cadrul procedurii, până la soluționarea cererii prin dispoziția Primarului și, după caz, executarea acesteia.</w:t>
      </w:r>
    </w:p>
    <w:p w:rsidR="00B92809" w:rsidRPr="00B56D3F" w:rsidRDefault="00351979" w:rsidP="00B56D3F">
      <w:pPr>
        <w:spacing w:after="0" w:line="288" w:lineRule="auto"/>
        <w:jc w:val="both"/>
        <w:rPr>
          <w:rFonts w:cs="Times New Roman"/>
          <w:szCs w:val="24"/>
        </w:rPr>
      </w:pPr>
      <w:r w:rsidRPr="00B56D3F">
        <w:rPr>
          <w:rFonts w:cs="Times New Roman"/>
          <w:szCs w:val="24"/>
        </w:rPr>
        <w:t>(5) În funcție de particularitățile fiecărui caz, Compartimentul Asistență Socială poate solicita documente suplimentare relevante pentru fundamentarea evaluării sociale.</w:t>
      </w:r>
    </w:p>
    <w:p w:rsidR="00B92809" w:rsidRPr="00B56D3F" w:rsidRDefault="00351979" w:rsidP="00B56D3F">
      <w:pPr>
        <w:spacing w:after="0" w:line="288" w:lineRule="auto"/>
        <w:jc w:val="both"/>
        <w:rPr>
          <w:rFonts w:cs="Times New Roman"/>
          <w:szCs w:val="24"/>
        </w:rPr>
      </w:pPr>
      <w:r w:rsidRPr="00B56D3F">
        <w:rPr>
          <w:rFonts w:cs="Times New Roman"/>
          <w:szCs w:val="24"/>
        </w:rPr>
        <w:t>(6) În situația în care documentația depusă este incompletă sau necesită clarificări, Compartimentul Asistență Socială solicită în scris completarea dosarului.</w:t>
      </w:r>
    </w:p>
    <w:p w:rsidR="00B92809" w:rsidRPr="00B56D3F" w:rsidRDefault="00351979" w:rsidP="00B56D3F">
      <w:pPr>
        <w:spacing w:after="0" w:line="288" w:lineRule="auto"/>
        <w:jc w:val="both"/>
        <w:rPr>
          <w:rFonts w:cs="Times New Roman"/>
          <w:szCs w:val="24"/>
        </w:rPr>
      </w:pPr>
      <w:r w:rsidRPr="00B56D3F">
        <w:rPr>
          <w:rFonts w:cs="Times New Roman"/>
          <w:szCs w:val="24"/>
        </w:rPr>
        <w:t>(7) Solicitantul are obligația de a completa dosarul în termen de 5 zile lucrătoare de la comunicarea solicitării prevăzute la alin. (6).</w:t>
      </w:r>
    </w:p>
    <w:p w:rsidR="00B92809" w:rsidRPr="00B56D3F" w:rsidRDefault="00351979" w:rsidP="00B56D3F">
      <w:pPr>
        <w:spacing w:after="0" w:line="288" w:lineRule="auto"/>
        <w:jc w:val="both"/>
        <w:rPr>
          <w:rFonts w:cs="Times New Roman"/>
          <w:szCs w:val="24"/>
        </w:rPr>
      </w:pPr>
      <w:r w:rsidRPr="00B56D3F">
        <w:rPr>
          <w:rFonts w:cs="Times New Roman"/>
          <w:szCs w:val="24"/>
        </w:rPr>
        <w:t>(8) Termenul de soluționare a cererii se suspendă pe perioada prevăzută la alin. (7).</w:t>
      </w:r>
    </w:p>
    <w:p w:rsidR="00B92809" w:rsidRPr="00B56D3F" w:rsidRDefault="00351979" w:rsidP="00B56D3F">
      <w:pPr>
        <w:spacing w:after="0" w:line="288" w:lineRule="auto"/>
        <w:jc w:val="both"/>
        <w:rPr>
          <w:rFonts w:cs="Times New Roman"/>
          <w:szCs w:val="24"/>
        </w:rPr>
      </w:pPr>
      <w:r w:rsidRPr="00B56D3F">
        <w:rPr>
          <w:rFonts w:cs="Times New Roman"/>
          <w:szCs w:val="24"/>
        </w:rPr>
        <w:t>(9) La expirarea termenului prevăzut la alin. (7), în situația în care solicitantul nu a completat documentația, Compartimentul Asistență Socială întocmește un referat motivat de respingere a cererii, pe care îl înaintează Secretarului General al comunei în vederea verificării legalității.</w:t>
      </w:r>
    </w:p>
    <w:p w:rsidR="00B92809" w:rsidRPr="00B56D3F" w:rsidRDefault="00351979" w:rsidP="00B56D3F">
      <w:pPr>
        <w:spacing w:after="0" w:line="288" w:lineRule="auto"/>
        <w:jc w:val="both"/>
        <w:rPr>
          <w:rFonts w:cs="Times New Roman"/>
          <w:szCs w:val="24"/>
        </w:rPr>
      </w:pPr>
      <w:r w:rsidRPr="00B56D3F">
        <w:rPr>
          <w:rFonts w:cs="Times New Roman"/>
          <w:szCs w:val="24"/>
        </w:rPr>
        <w:t>(10) După verificarea legalității referatului prevăzut la alin. (9), Secretarul General redactează proiectul dispoziției Primarului și acordă avizul de legalitate.</w:t>
      </w:r>
    </w:p>
    <w:p w:rsidR="00B92809" w:rsidRDefault="00351979" w:rsidP="00B56D3F">
      <w:pPr>
        <w:spacing w:after="0" w:line="288" w:lineRule="auto"/>
        <w:jc w:val="both"/>
        <w:rPr>
          <w:rFonts w:cs="Times New Roman"/>
          <w:szCs w:val="24"/>
        </w:rPr>
      </w:pPr>
      <w:r w:rsidRPr="00B56D3F">
        <w:rPr>
          <w:rFonts w:cs="Times New Roman"/>
          <w:szCs w:val="24"/>
        </w:rPr>
        <w:t>(11) Respingerea cererii se dispune prin dispoziție a Primarului comunei Cornetu</w:t>
      </w:r>
      <w:r w:rsidR="00B56D3F">
        <w:rPr>
          <w:rFonts w:cs="Times New Roman"/>
          <w:szCs w:val="24"/>
        </w:rPr>
        <w:t>, județul Ilfov</w:t>
      </w:r>
      <w:r w:rsidRPr="00B56D3F">
        <w:rPr>
          <w:rFonts w:cs="Times New Roman"/>
          <w:szCs w:val="24"/>
        </w:rPr>
        <w:t>.</w:t>
      </w:r>
    </w:p>
    <w:p w:rsidR="00B56D3F" w:rsidRPr="00B56D3F" w:rsidRDefault="00B56D3F" w:rsidP="00B56D3F">
      <w:pPr>
        <w:spacing w:after="0" w:line="288" w:lineRule="auto"/>
        <w:jc w:val="both"/>
        <w:rPr>
          <w:rFonts w:cs="Times New Roman"/>
          <w:sz w:val="16"/>
          <w:szCs w:val="16"/>
        </w:rPr>
      </w:pPr>
    </w:p>
    <w:p w:rsidR="00B92809" w:rsidRPr="00B56D3F" w:rsidRDefault="00351979" w:rsidP="00B56D3F">
      <w:pPr>
        <w:spacing w:after="0" w:line="288" w:lineRule="auto"/>
        <w:jc w:val="both"/>
        <w:rPr>
          <w:rFonts w:cs="Times New Roman"/>
          <w:szCs w:val="24"/>
        </w:rPr>
      </w:pPr>
      <w:r w:rsidRPr="00B56D3F">
        <w:rPr>
          <w:rFonts w:cs="Times New Roman"/>
          <w:b/>
          <w:szCs w:val="24"/>
        </w:rPr>
        <w:t>Art. 9 – Etapa II: Certificarea obligațiilor fiscale restante</w:t>
      </w:r>
    </w:p>
    <w:p w:rsidR="00B92809" w:rsidRPr="00B56D3F" w:rsidRDefault="00351979" w:rsidP="00B56D3F">
      <w:pPr>
        <w:spacing w:after="0" w:line="288" w:lineRule="auto"/>
        <w:jc w:val="both"/>
        <w:rPr>
          <w:rFonts w:cs="Times New Roman"/>
          <w:szCs w:val="24"/>
        </w:rPr>
      </w:pPr>
      <w:r w:rsidRPr="00B56D3F">
        <w:rPr>
          <w:rFonts w:cs="Times New Roman"/>
          <w:szCs w:val="24"/>
        </w:rPr>
        <w:t>(1) În termen de cel mult 3 zile lucrătoare de la înregistrarea cererii sau, după caz, de la completarea dosarului potrivit art. 8, Compartimentul Asistență Socială solicită Compartimentului Impozite și Taxe certificarea obligațiilor fiscale restante datorate bugetului local de către solicitant.</w:t>
      </w:r>
    </w:p>
    <w:p w:rsidR="00B92809" w:rsidRPr="00B56D3F" w:rsidRDefault="00351979" w:rsidP="00B56D3F">
      <w:pPr>
        <w:spacing w:after="0" w:line="288" w:lineRule="auto"/>
        <w:jc w:val="both"/>
        <w:rPr>
          <w:rFonts w:cs="Times New Roman"/>
          <w:szCs w:val="24"/>
        </w:rPr>
      </w:pPr>
      <w:r w:rsidRPr="00B56D3F">
        <w:rPr>
          <w:rFonts w:cs="Times New Roman"/>
          <w:szCs w:val="24"/>
        </w:rPr>
        <w:t>(2) Compartimentul Impozite și Taxe emite documentul de certificare a obligațiilor fiscale restante în termen de cel mult 3 zile lucrătoare de la primirea solicitării.</w:t>
      </w:r>
    </w:p>
    <w:p w:rsidR="00B92809" w:rsidRDefault="00351979" w:rsidP="00B56D3F">
      <w:pPr>
        <w:spacing w:after="0" w:line="288" w:lineRule="auto"/>
        <w:jc w:val="both"/>
        <w:rPr>
          <w:rFonts w:cs="Times New Roman"/>
          <w:szCs w:val="24"/>
        </w:rPr>
      </w:pPr>
      <w:r w:rsidRPr="00B56D3F">
        <w:rPr>
          <w:rFonts w:cs="Times New Roman"/>
          <w:szCs w:val="24"/>
        </w:rPr>
        <w:lastRenderedPageBreak/>
        <w:t>(3) Documentul prevăzut la alin. (2) se transmite Compartimentului Asistență Socială și se atașează la dosarul administrativ al solicitantului.</w:t>
      </w:r>
    </w:p>
    <w:p w:rsidR="00F321BD" w:rsidRPr="00F321BD" w:rsidRDefault="00F321BD" w:rsidP="00B56D3F">
      <w:pPr>
        <w:spacing w:after="0" w:line="288" w:lineRule="auto"/>
        <w:jc w:val="both"/>
        <w:rPr>
          <w:rFonts w:cs="Times New Roman"/>
          <w:sz w:val="16"/>
          <w:szCs w:val="16"/>
        </w:rPr>
      </w:pPr>
    </w:p>
    <w:p w:rsidR="00B92809" w:rsidRPr="00B56D3F" w:rsidRDefault="00351979" w:rsidP="00B56D3F">
      <w:pPr>
        <w:spacing w:after="0" w:line="288" w:lineRule="auto"/>
        <w:jc w:val="both"/>
        <w:rPr>
          <w:rFonts w:cs="Times New Roman"/>
          <w:szCs w:val="24"/>
        </w:rPr>
      </w:pPr>
      <w:r w:rsidRPr="00B56D3F">
        <w:rPr>
          <w:rFonts w:cs="Times New Roman"/>
          <w:b/>
          <w:szCs w:val="24"/>
        </w:rPr>
        <w:t>Art. 10 – Etapa III: Evaluarea socială și determinarea cuantumului ajutorului financiar</w:t>
      </w:r>
    </w:p>
    <w:p w:rsidR="00B92809" w:rsidRPr="00B56D3F" w:rsidRDefault="00351979" w:rsidP="00B56D3F">
      <w:pPr>
        <w:spacing w:after="0" w:line="288" w:lineRule="auto"/>
        <w:jc w:val="both"/>
        <w:rPr>
          <w:rFonts w:cs="Times New Roman"/>
          <w:szCs w:val="24"/>
        </w:rPr>
      </w:pPr>
      <w:r w:rsidRPr="00B56D3F">
        <w:rPr>
          <w:rFonts w:cs="Times New Roman"/>
          <w:szCs w:val="24"/>
        </w:rPr>
        <w:t>(1) După completarea dosarului administrativ și atașarea documentului de certificare a obligațiilor fiscale restante potrivit art. 9, Compartimentul Asistență Socială procedează la efectuarea anchetei sociale.</w:t>
      </w:r>
    </w:p>
    <w:p w:rsidR="00B92809" w:rsidRPr="00B56D3F" w:rsidRDefault="00351979" w:rsidP="00B56D3F">
      <w:pPr>
        <w:spacing w:after="0" w:line="288" w:lineRule="auto"/>
        <w:jc w:val="both"/>
        <w:rPr>
          <w:rFonts w:cs="Times New Roman"/>
          <w:szCs w:val="24"/>
        </w:rPr>
      </w:pPr>
      <w:r w:rsidRPr="00B56D3F">
        <w:rPr>
          <w:rFonts w:cs="Times New Roman"/>
          <w:szCs w:val="24"/>
        </w:rPr>
        <w:t>(2) Ancheta socială este obligatorie și se finalizează în termen de cel mult 5 zile lucrătoare de la data la care dosarul administrativ este complet.</w:t>
      </w:r>
    </w:p>
    <w:p w:rsidR="00B92809" w:rsidRPr="00B56D3F" w:rsidRDefault="00351979" w:rsidP="00B56D3F">
      <w:pPr>
        <w:spacing w:after="0" w:line="288" w:lineRule="auto"/>
        <w:jc w:val="both"/>
        <w:rPr>
          <w:rFonts w:cs="Times New Roman"/>
          <w:szCs w:val="24"/>
        </w:rPr>
      </w:pPr>
      <w:r w:rsidRPr="00B56D3F">
        <w:rPr>
          <w:rFonts w:cs="Times New Roman"/>
          <w:szCs w:val="24"/>
        </w:rPr>
        <w:t>(3) Ancheta socială se finalizează prin întocmirea unui raport de evaluare socială, semnat de asistentul social, care se atașează la dosarul administrativ.</w:t>
      </w:r>
    </w:p>
    <w:p w:rsidR="00B92809" w:rsidRPr="00B56D3F" w:rsidRDefault="00351979" w:rsidP="00B56D3F">
      <w:pPr>
        <w:spacing w:after="0" w:line="288" w:lineRule="auto"/>
        <w:jc w:val="both"/>
        <w:rPr>
          <w:rFonts w:cs="Times New Roman"/>
          <w:szCs w:val="24"/>
        </w:rPr>
      </w:pPr>
      <w:r w:rsidRPr="00B56D3F">
        <w:rPr>
          <w:rFonts w:cs="Times New Roman"/>
          <w:szCs w:val="24"/>
        </w:rPr>
        <w:t>(4) Raportul de evaluare socială cuprinde, în mod obligatoriu, cel puțin următoarele elemente:</w:t>
      </w:r>
    </w:p>
    <w:p w:rsidR="00B92809" w:rsidRPr="00B56D3F" w:rsidRDefault="00351979" w:rsidP="00B56D3F">
      <w:pPr>
        <w:spacing w:after="0" w:line="288" w:lineRule="auto"/>
        <w:jc w:val="both"/>
        <w:rPr>
          <w:rFonts w:cs="Times New Roman"/>
          <w:szCs w:val="24"/>
        </w:rPr>
      </w:pPr>
      <w:r w:rsidRPr="00B56D3F">
        <w:rPr>
          <w:rFonts w:cs="Times New Roman"/>
          <w:szCs w:val="24"/>
        </w:rPr>
        <w:t>a) date privind componența familiei;</w:t>
      </w:r>
    </w:p>
    <w:p w:rsidR="00B92809" w:rsidRPr="00B56D3F" w:rsidRDefault="00351979" w:rsidP="00B56D3F">
      <w:pPr>
        <w:spacing w:after="0" w:line="288" w:lineRule="auto"/>
        <w:jc w:val="both"/>
        <w:rPr>
          <w:rFonts w:cs="Times New Roman"/>
          <w:szCs w:val="24"/>
        </w:rPr>
      </w:pPr>
      <w:r w:rsidRPr="00B56D3F">
        <w:rPr>
          <w:rFonts w:cs="Times New Roman"/>
          <w:szCs w:val="24"/>
        </w:rPr>
        <w:t>b) analiza veniturilor realizate;</w:t>
      </w:r>
    </w:p>
    <w:p w:rsidR="00B92809" w:rsidRPr="00B56D3F" w:rsidRDefault="00351979" w:rsidP="00B56D3F">
      <w:pPr>
        <w:spacing w:after="0" w:line="288" w:lineRule="auto"/>
        <w:jc w:val="both"/>
        <w:rPr>
          <w:rFonts w:cs="Times New Roman"/>
          <w:szCs w:val="24"/>
        </w:rPr>
      </w:pPr>
      <w:r w:rsidRPr="00B56D3F">
        <w:rPr>
          <w:rFonts w:cs="Times New Roman"/>
          <w:szCs w:val="24"/>
        </w:rPr>
        <w:t>c) analiza bunurilor deținute;</w:t>
      </w:r>
    </w:p>
    <w:p w:rsidR="00B92809" w:rsidRPr="00B56D3F" w:rsidRDefault="00351979" w:rsidP="00B56D3F">
      <w:pPr>
        <w:spacing w:after="0" w:line="288" w:lineRule="auto"/>
        <w:jc w:val="both"/>
        <w:rPr>
          <w:rFonts w:cs="Times New Roman"/>
          <w:szCs w:val="24"/>
        </w:rPr>
      </w:pPr>
      <w:r w:rsidRPr="00B56D3F">
        <w:rPr>
          <w:rFonts w:cs="Times New Roman"/>
          <w:szCs w:val="24"/>
        </w:rPr>
        <w:t>d) elementele de vulnerabilitate identificate;</w:t>
      </w:r>
    </w:p>
    <w:p w:rsidR="00B92809" w:rsidRPr="00B56D3F" w:rsidRDefault="00351979" w:rsidP="00B56D3F">
      <w:pPr>
        <w:spacing w:after="0" w:line="288" w:lineRule="auto"/>
        <w:jc w:val="both"/>
        <w:rPr>
          <w:rFonts w:cs="Times New Roman"/>
          <w:szCs w:val="24"/>
        </w:rPr>
      </w:pPr>
      <w:r w:rsidRPr="00B56D3F">
        <w:rPr>
          <w:rFonts w:cs="Times New Roman"/>
          <w:szCs w:val="24"/>
        </w:rPr>
        <w:t>e) evaluarea capacității reale de plată;</w:t>
      </w:r>
    </w:p>
    <w:p w:rsidR="00B92809" w:rsidRPr="00B56D3F" w:rsidRDefault="00351979" w:rsidP="00B56D3F">
      <w:pPr>
        <w:spacing w:after="0" w:line="288" w:lineRule="auto"/>
        <w:jc w:val="both"/>
        <w:rPr>
          <w:rFonts w:cs="Times New Roman"/>
          <w:szCs w:val="24"/>
        </w:rPr>
      </w:pPr>
      <w:r w:rsidRPr="00B56D3F">
        <w:rPr>
          <w:rFonts w:cs="Times New Roman"/>
          <w:szCs w:val="24"/>
        </w:rPr>
        <w:t>f) propunerea motivată privind cuantumul ajutorului financiar sau, după caz, propunerea de respingere a cererii.</w:t>
      </w:r>
    </w:p>
    <w:p w:rsidR="00B92809" w:rsidRPr="00B56D3F" w:rsidRDefault="00351979" w:rsidP="00B56D3F">
      <w:pPr>
        <w:spacing w:after="0" w:line="288" w:lineRule="auto"/>
        <w:jc w:val="both"/>
        <w:rPr>
          <w:rFonts w:cs="Times New Roman"/>
          <w:szCs w:val="24"/>
        </w:rPr>
      </w:pPr>
      <w:r w:rsidRPr="00B56D3F">
        <w:rPr>
          <w:rFonts w:cs="Times New Roman"/>
          <w:szCs w:val="24"/>
        </w:rPr>
        <w:t>(5) Determinarea cuantumului ajutorului financiar se realizează prin raportare la:</w:t>
      </w:r>
    </w:p>
    <w:p w:rsidR="00B92809" w:rsidRPr="00B56D3F" w:rsidRDefault="00351979" w:rsidP="00B56D3F">
      <w:pPr>
        <w:spacing w:after="0" w:line="288" w:lineRule="auto"/>
        <w:jc w:val="both"/>
        <w:rPr>
          <w:rFonts w:cs="Times New Roman"/>
          <w:szCs w:val="24"/>
        </w:rPr>
      </w:pPr>
      <w:r w:rsidRPr="00B56D3F">
        <w:rPr>
          <w:rFonts w:cs="Times New Roman"/>
          <w:szCs w:val="24"/>
        </w:rPr>
        <w:t>a) valoarea obligațiilor fiscale restante certificate;</w:t>
      </w:r>
    </w:p>
    <w:p w:rsidR="00B92809" w:rsidRPr="00B56D3F" w:rsidRDefault="00351979" w:rsidP="00B56D3F">
      <w:pPr>
        <w:spacing w:after="0" w:line="288" w:lineRule="auto"/>
        <w:jc w:val="both"/>
        <w:rPr>
          <w:rFonts w:cs="Times New Roman"/>
          <w:szCs w:val="24"/>
        </w:rPr>
      </w:pPr>
      <w:r w:rsidRPr="00B56D3F">
        <w:rPr>
          <w:rFonts w:cs="Times New Roman"/>
          <w:szCs w:val="24"/>
        </w:rPr>
        <w:t>b) capacitatea reală de plată stabilită prin raportul de evaluare socială;</w:t>
      </w:r>
    </w:p>
    <w:p w:rsidR="00B92809" w:rsidRPr="00B56D3F" w:rsidRDefault="00351979" w:rsidP="00B56D3F">
      <w:pPr>
        <w:spacing w:after="0" w:line="288" w:lineRule="auto"/>
        <w:jc w:val="both"/>
        <w:rPr>
          <w:rFonts w:cs="Times New Roman"/>
          <w:szCs w:val="24"/>
        </w:rPr>
      </w:pPr>
      <w:r w:rsidRPr="00B56D3F">
        <w:rPr>
          <w:rFonts w:cs="Times New Roman"/>
          <w:szCs w:val="24"/>
        </w:rPr>
        <w:t>c) limitele stabilite prin prezentul regulament.</w:t>
      </w:r>
    </w:p>
    <w:p w:rsidR="00B92809" w:rsidRPr="00B56D3F" w:rsidRDefault="00351979" w:rsidP="00B56D3F">
      <w:pPr>
        <w:spacing w:after="0" w:line="288" w:lineRule="auto"/>
        <w:jc w:val="both"/>
        <w:rPr>
          <w:rFonts w:cs="Times New Roman"/>
          <w:szCs w:val="24"/>
        </w:rPr>
      </w:pPr>
      <w:r w:rsidRPr="00B56D3F">
        <w:rPr>
          <w:rFonts w:cs="Times New Roman"/>
          <w:szCs w:val="24"/>
        </w:rPr>
        <w:t>(6) În cazul în care raportul de evaluare socială conține propunerea de acordare a ajutorului financiar, dosarul administrativ se înaintează Compartimentului financiar-contabilitate pentru etapa verificării încadrării bugetare și a controlului financiar preventiv.</w:t>
      </w:r>
    </w:p>
    <w:p w:rsidR="00B92809" w:rsidRDefault="00351979" w:rsidP="00B56D3F">
      <w:pPr>
        <w:spacing w:after="0" w:line="288" w:lineRule="auto"/>
        <w:jc w:val="both"/>
        <w:rPr>
          <w:rFonts w:cs="Times New Roman"/>
          <w:szCs w:val="24"/>
        </w:rPr>
      </w:pPr>
      <w:r w:rsidRPr="00B56D3F">
        <w:rPr>
          <w:rFonts w:cs="Times New Roman"/>
          <w:szCs w:val="24"/>
        </w:rPr>
        <w:t>(7) În cazul în care raportul de evaluare socială conține propunerea de respingere a cererii, dosarul administrativ se înaintează Secretarului General al comunei în vederea inițierii procedurii de emitere a dispoziției de respingere.</w:t>
      </w:r>
    </w:p>
    <w:p w:rsidR="00F321BD" w:rsidRPr="00F321BD" w:rsidRDefault="00F321BD" w:rsidP="00B56D3F">
      <w:pPr>
        <w:spacing w:after="0" w:line="288" w:lineRule="auto"/>
        <w:jc w:val="both"/>
        <w:rPr>
          <w:rFonts w:cs="Times New Roman"/>
          <w:sz w:val="16"/>
          <w:szCs w:val="16"/>
        </w:rPr>
      </w:pPr>
    </w:p>
    <w:p w:rsidR="00B92809" w:rsidRPr="00B56D3F" w:rsidRDefault="00351979" w:rsidP="00B56D3F">
      <w:pPr>
        <w:spacing w:after="0" w:line="288" w:lineRule="auto"/>
        <w:jc w:val="both"/>
        <w:rPr>
          <w:rFonts w:cs="Times New Roman"/>
          <w:szCs w:val="24"/>
        </w:rPr>
      </w:pPr>
      <w:r w:rsidRPr="00B56D3F">
        <w:rPr>
          <w:rFonts w:cs="Times New Roman"/>
          <w:b/>
          <w:szCs w:val="24"/>
        </w:rPr>
        <w:t>Art. 11 – Etapa IV: Verificarea încadrării bugetare și exercitarea controlului financiar preventiv</w:t>
      </w:r>
    </w:p>
    <w:p w:rsidR="00B92809" w:rsidRPr="00B56D3F" w:rsidRDefault="00351979" w:rsidP="00B56D3F">
      <w:pPr>
        <w:spacing w:after="0" w:line="288" w:lineRule="auto"/>
        <w:jc w:val="both"/>
        <w:rPr>
          <w:rFonts w:cs="Times New Roman"/>
          <w:szCs w:val="24"/>
        </w:rPr>
      </w:pPr>
      <w:r w:rsidRPr="00B56D3F">
        <w:rPr>
          <w:rFonts w:cs="Times New Roman"/>
          <w:szCs w:val="24"/>
        </w:rPr>
        <w:t>(1) În situația prevăzută la art. 10 alin. (6), dosarul administrativ complet se transmite Compartimentului Financiar-Contabilitate.</w:t>
      </w:r>
    </w:p>
    <w:p w:rsidR="00B92809" w:rsidRPr="00B56D3F" w:rsidRDefault="00351979" w:rsidP="00B56D3F">
      <w:pPr>
        <w:spacing w:after="0" w:line="288" w:lineRule="auto"/>
        <w:jc w:val="both"/>
        <w:rPr>
          <w:rFonts w:cs="Times New Roman"/>
          <w:szCs w:val="24"/>
        </w:rPr>
      </w:pPr>
      <w:r w:rsidRPr="00B56D3F">
        <w:rPr>
          <w:rFonts w:cs="Times New Roman"/>
          <w:szCs w:val="24"/>
        </w:rPr>
        <w:t>(2) Compartimentul Financiar-Contabilitate efectuează verificarea încadrării bugetare, care constă în:</w:t>
      </w:r>
    </w:p>
    <w:p w:rsidR="00B92809" w:rsidRPr="00B56D3F" w:rsidRDefault="00351979" w:rsidP="00B56D3F">
      <w:pPr>
        <w:spacing w:after="0" w:line="288" w:lineRule="auto"/>
        <w:jc w:val="both"/>
        <w:rPr>
          <w:rFonts w:cs="Times New Roman"/>
          <w:szCs w:val="24"/>
        </w:rPr>
      </w:pPr>
      <w:r w:rsidRPr="00B56D3F">
        <w:rPr>
          <w:rFonts w:cs="Times New Roman"/>
          <w:szCs w:val="24"/>
        </w:rPr>
        <w:t>a) verificarea existenței prevederilor bugetare aprobate pentru această destinație;</w:t>
      </w:r>
    </w:p>
    <w:p w:rsidR="00B92809" w:rsidRPr="00B56D3F" w:rsidRDefault="00351979" w:rsidP="00B56D3F">
      <w:pPr>
        <w:spacing w:after="0" w:line="288" w:lineRule="auto"/>
        <w:jc w:val="both"/>
        <w:rPr>
          <w:rFonts w:cs="Times New Roman"/>
          <w:szCs w:val="24"/>
        </w:rPr>
      </w:pPr>
      <w:r w:rsidRPr="00B56D3F">
        <w:rPr>
          <w:rFonts w:cs="Times New Roman"/>
          <w:szCs w:val="24"/>
        </w:rPr>
        <w:t>b) verificarea existenței creditelor bugetare aprobate;</w:t>
      </w:r>
    </w:p>
    <w:p w:rsidR="00B92809" w:rsidRPr="00B56D3F" w:rsidRDefault="00351979" w:rsidP="00B56D3F">
      <w:pPr>
        <w:spacing w:after="0" w:line="288" w:lineRule="auto"/>
        <w:jc w:val="both"/>
        <w:rPr>
          <w:rFonts w:cs="Times New Roman"/>
          <w:szCs w:val="24"/>
        </w:rPr>
      </w:pPr>
      <w:r w:rsidRPr="00B56D3F">
        <w:rPr>
          <w:rFonts w:cs="Times New Roman"/>
          <w:szCs w:val="24"/>
        </w:rPr>
        <w:t>c) verificarea disponibilității creditelor bugetare neangajate.</w:t>
      </w:r>
    </w:p>
    <w:p w:rsidR="00B92809" w:rsidRPr="00B56D3F" w:rsidRDefault="00351979" w:rsidP="00B56D3F">
      <w:pPr>
        <w:spacing w:after="0" w:line="288" w:lineRule="auto"/>
        <w:jc w:val="both"/>
        <w:rPr>
          <w:rFonts w:cs="Times New Roman"/>
          <w:szCs w:val="24"/>
        </w:rPr>
      </w:pPr>
      <w:r w:rsidRPr="00B56D3F">
        <w:rPr>
          <w:rFonts w:cs="Times New Roman"/>
          <w:szCs w:val="24"/>
        </w:rPr>
        <w:t>(3) Verificarea prevăzută la alin. (2) se realizează în termen de cel mult 3 zile lucrătoare de la primirea dosarului.</w:t>
      </w:r>
    </w:p>
    <w:p w:rsidR="00B92809" w:rsidRPr="00B56D3F" w:rsidRDefault="00351979" w:rsidP="00B56D3F">
      <w:pPr>
        <w:spacing w:after="0" w:line="288" w:lineRule="auto"/>
        <w:jc w:val="both"/>
        <w:rPr>
          <w:rFonts w:cs="Times New Roman"/>
          <w:szCs w:val="24"/>
        </w:rPr>
      </w:pPr>
      <w:r w:rsidRPr="00B56D3F">
        <w:rPr>
          <w:rFonts w:cs="Times New Roman"/>
          <w:szCs w:val="24"/>
        </w:rPr>
        <w:lastRenderedPageBreak/>
        <w:t>(4) În situația în care sunt îndeplinite condițiile bugetare, Compartimentul Financiar-Contabilitate procedează la întocmirea angajamentului bugetar aferent acordării ajutorului financiar, potrivit dispozițiilor legale în materie de finanțe publice locale.</w:t>
      </w:r>
    </w:p>
    <w:p w:rsidR="00B92809" w:rsidRPr="00B56D3F" w:rsidRDefault="00351979" w:rsidP="00B56D3F">
      <w:pPr>
        <w:spacing w:after="0" w:line="288" w:lineRule="auto"/>
        <w:jc w:val="both"/>
        <w:rPr>
          <w:rFonts w:cs="Times New Roman"/>
          <w:szCs w:val="24"/>
        </w:rPr>
      </w:pPr>
      <w:r w:rsidRPr="00B56D3F">
        <w:rPr>
          <w:rFonts w:cs="Times New Roman"/>
          <w:szCs w:val="24"/>
        </w:rPr>
        <w:t>(5) Angajamentul bugetar prevăzut la alin. (4) se supune controlului financiar preventiv, iar viza se aplică de persoana desemnată potrivit dispozițiilor legale.</w:t>
      </w:r>
    </w:p>
    <w:p w:rsidR="00B92809" w:rsidRPr="00B56D3F" w:rsidRDefault="00351979" w:rsidP="00B56D3F">
      <w:pPr>
        <w:spacing w:after="0" w:line="288" w:lineRule="auto"/>
        <w:jc w:val="both"/>
        <w:rPr>
          <w:rFonts w:cs="Times New Roman"/>
          <w:szCs w:val="24"/>
        </w:rPr>
      </w:pPr>
      <w:r w:rsidRPr="00B56D3F">
        <w:rPr>
          <w:rFonts w:cs="Times New Roman"/>
          <w:szCs w:val="24"/>
        </w:rPr>
        <w:t>(6) După aplicarea vizei de control financiar preventiv, dosarul administrativ complet se înaintează Secretarului General al comunei în vederea verificării legalității și redactării proiectului dispoziției Primarului de aprobare a acordării ajutorului financiar.</w:t>
      </w:r>
    </w:p>
    <w:p w:rsidR="00B92809" w:rsidRDefault="00351979" w:rsidP="00B56D3F">
      <w:pPr>
        <w:spacing w:after="0" w:line="288" w:lineRule="auto"/>
        <w:jc w:val="both"/>
        <w:rPr>
          <w:rFonts w:cs="Times New Roman"/>
          <w:szCs w:val="24"/>
        </w:rPr>
      </w:pPr>
      <w:r w:rsidRPr="00B56D3F">
        <w:rPr>
          <w:rFonts w:cs="Times New Roman"/>
          <w:szCs w:val="24"/>
        </w:rPr>
        <w:t>(7) În situația în care, în urma verificării prevăzute la alin. (2), nu există credite bugetare disponibile, Compartimentul Financiar-Contabilitate întocmește o notă justificativă privind lipsa disponibilității bugetare, care se atașează dosarului administrativ, iar dosarul se înaintează Secretarului General al comunei în vederea verificării legalității și redactării proiectului dispoziției Primarului de respingere a cererii.</w:t>
      </w:r>
    </w:p>
    <w:p w:rsidR="00F321BD" w:rsidRPr="00F321BD" w:rsidRDefault="00F321BD" w:rsidP="00B56D3F">
      <w:pPr>
        <w:spacing w:after="0" w:line="288" w:lineRule="auto"/>
        <w:jc w:val="both"/>
        <w:rPr>
          <w:rFonts w:cs="Times New Roman"/>
          <w:sz w:val="16"/>
          <w:szCs w:val="16"/>
        </w:rPr>
      </w:pPr>
    </w:p>
    <w:p w:rsidR="00B92809" w:rsidRPr="00B56D3F" w:rsidRDefault="00351979" w:rsidP="00B56D3F">
      <w:pPr>
        <w:spacing w:after="0" w:line="288" w:lineRule="auto"/>
        <w:jc w:val="both"/>
        <w:rPr>
          <w:rFonts w:cs="Times New Roman"/>
          <w:szCs w:val="24"/>
        </w:rPr>
      </w:pPr>
      <w:r w:rsidRPr="00B56D3F">
        <w:rPr>
          <w:rFonts w:cs="Times New Roman"/>
          <w:b/>
          <w:szCs w:val="24"/>
        </w:rPr>
        <w:t>Art. 12 – Verificarea legalității, emiterea și circuitul dispoziției</w:t>
      </w:r>
    </w:p>
    <w:p w:rsidR="00B92809" w:rsidRPr="00B56D3F" w:rsidRDefault="00351979" w:rsidP="00B56D3F">
      <w:pPr>
        <w:spacing w:after="0" w:line="288" w:lineRule="auto"/>
        <w:jc w:val="both"/>
        <w:rPr>
          <w:rFonts w:cs="Times New Roman"/>
          <w:szCs w:val="24"/>
        </w:rPr>
      </w:pPr>
      <w:r w:rsidRPr="00B56D3F">
        <w:rPr>
          <w:rFonts w:cs="Times New Roman"/>
          <w:szCs w:val="24"/>
        </w:rPr>
        <w:t>(1) Dosarul administrativ complet, transmis potrivit art. 11 alin. (6) sau alin. (7), se analizează de către Secretarul General al comunei sub aspectul legalității.</w:t>
      </w:r>
    </w:p>
    <w:p w:rsidR="00B92809" w:rsidRPr="00B56D3F" w:rsidRDefault="00351979" w:rsidP="00B56D3F">
      <w:pPr>
        <w:spacing w:after="0" w:line="288" w:lineRule="auto"/>
        <w:jc w:val="both"/>
        <w:rPr>
          <w:rFonts w:cs="Times New Roman"/>
          <w:szCs w:val="24"/>
        </w:rPr>
      </w:pPr>
      <w:r w:rsidRPr="00B56D3F">
        <w:rPr>
          <w:rFonts w:cs="Times New Roman"/>
          <w:szCs w:val="24"/>
        </w:rPr>
        <w:t>(2) În situația în care sunt îndeplinite condițiile de legalitate, Secretarul General redactează proiectul dispoziției și acordă avizul de legalitate prin semnătura aplicată pe proiect:</w:t>
      </w:r>
    </w:p>
    <w:p w:rsidR="00B92809" w:rsidRPr="00B56D3F" w:rsidRDefault="00351979" w:rsidP="00B56D3F">
      <w:pPr>
        <w:spacing w:after="0" w:line="288" w:lineRule="auto"/>
        <w:jc w:val="both"/>
        <w:rPr>
          <w:rFonts w:cs="Times New Roman"/>
          <w:szCs w:val="24"/>
        </w:rPr>
      </w:pPr>
      <w:r w:rsidRPr="00B56D3F">
        <w:rPr>
          <w:rFonts w:cs="Times New Roman"/>
          <w:szCs w:val="24"/>
        </w:rPr>
        <w:t>a) de aprobare a acordării ajutorului financiar;</w:t>
      </w:r>
    </w:p>
    <w:p w:rsidR="00B92809" w:rsidRPr="00B56D3F" w:rsidRDefault="00351979" w:rsidP="00B56D3F">
      <w:pPr>
        <w:spacing w:after="0" w:line="288" w:lineRule="auto"/>
        <w:jc w:val="both"/>
        <w:rPr>
          <w:rFonts w:cs="Times New Roman"/>
          <w:szCs w:val="24"/>
        </w:rPr>
      </w:pPr>
      <w:r w:rsidRPr="00B56D3F">
        <w:rPr>
          <w:rFonts w:cs="Times New Roman"/>
          <w:szCs w:val="24"/>
        </w:rPr>
        <w:t>b) de respingere a cererii.</w:t>
      </w:r>
    </w:p>
    <w:p w:rsidR="00B92809" w:rsidRPr="00B56D3F" w:rsidRDefault="00351979" w:rsidP="00B56D3F">
      <w:pPr>
        <w:spacing w:after="0" w:line="288" w:lineRule="auto"/>
        <w:jc w:val="both"/>
        <w:rPr>
          <w:rFonts w:cs="Times New Roman"/>
          <w:szCs w:val="24"/>
        </w:rPr>
      </w:pPr>
      <w:r w:rsidRPr="00B56D3F">
        <w:rPr>
          <w:rFonts w:cs="Times New Roman"/>
          <w:szCs w:val="24"/>
        </w:rPr>
        <w:t>(3) Primarul emite dispoziția de aprobare sau, după caz, de respingere a cererii.</w:t>
      </w:r>
    </w:p>
    <w:p w:rsidR="00B92809" w:rsidRPr="00B56D3F" w:rsidRDefault="00351979" w:rsidP="00B56D3F">
      <w:pPr>
        <w:spacing w:after="0" w:line="288" w:lineRule="auto"/>
        <w:jc w:val="both"/>
        <w:rPr>
          <w:rFonts w:cs="Times New Roman"/>
          <w:szCs w:val="24"/>
        </w:rPr>
      </w:pPr>
      <w:r w:rsidRPr="00B56D3F">
        <w:rPr>
          <w:rFonts w:cs="Times New Roman"/>
          <w:szCs w:val="24"/>
        </w:rPr>
        <w:t>(4) Dispoziția emisă se contrasemnează pentru legalitate de către Secretarul General al comunei.</w:t>
      </w:r>
    </w:p>
    <w:p w:rsidR="00B92809" w:rsidRPr="00B56D3F" w:rsidRDefault="00351979" w:rsidP="00B56D3F">
      <w:pPr>
        <w:spacing w:after="0" w:line="288" w:lineRule="auto"/>
        <w:jc w:val="both"/>
        <w:rPr>
          <w:rFonts w:cs="Times New Roman"/>
          <w:szCs w:val="24"/>
        </w:rPr>
      </w:pPr>
      <w:r w:rsidRPr="00B56D3F">
        <w:rPr>
          <w:rFonts w:cs="Times New Roman"/>
          <w:szCs w:val="24"/>
        </w:rPr>
        <w:t>(5) Dispoziția se comunică solicitantului, potrivit dispozițiilor legale privind comunicarea actelor administrative, în termen de cel mult 5 zile lucrătoare de la emitere.</w:t>
      </w:r>
    </w:p>
    <w:p w:rsidR="00B92809" w:rsidRPr="00B56D3F" w:rsidRDefault="00351979" w:rsidP="00B56D3F">
      <w:pPr>
        <w:spacing w:after="0" w:line="288" w:lineRule="auto"/>
        <w:jc w:val="both"/>
        <w:rPr>
          <w:rFonts w:cs="Times New Roman"/>
          <w:szCs w:val="24"/>
        </w:rPr>
      </w:pPr>
      <w:r w:rsidRPr="00B56D3F">
        <w:rPr>
          <w:rFonts w:cs="Times New Roman"/>
          <w:szCs w:val="24"/>
        </w:rPr>
        <w:t>(6) În cazul dispoziției de aprobare, dosarul administrativ complet se transmite Compartimentului Financiar-Contabilitate în vederea punerii în executare.</w:t>
      </w:r>
    </w:p>
    <w:p w:rsidR="00B92809" w:rsidRDefault="00351979" w:rsidP="00B56D3F">
      <w:pPr>
        <w:spacing w:after="0" w:line="288" w:lineRule="auto"/>
        <w:jc w:val="both"/>
        <w:rPr>
          <w:rFonts w:cs="Times New Roman"/>
          <w:szCs w:val="24"/>
        </w:rPr>
      </w:pPr>
      <w:r w:rsidRPr="00B56D3F">
        <w:rPr>
          <w:rFonts w:cs="Times New Roman"/>
          <w:szCs w:val="24"/>
        </w:rPr>
        <w:t>(7) În cazul dispoziției de respingere, dosarul administrativ se restituie Compartimentului Asistență Socială pentru evidență și arhivare.</w:t>
      </w:r>
    </w:p>
    <w:p w:rsidR="00F321BD" w:rsidRPr="00F321BD" w:rsidRDefault="00F321BD" w:rsidP="00B56D3F">
      <w:pPr>
        <w:spacing w:after="0" w:line="288" w:lineRule="auto"/>
        <w:jc w:val="both"/>
        <w:rPr>
          <w:rFonts w:cs="Times New Roman"/>
          <w:sz w:val="16"/>
          <w:szCs w:val="16"/>
        </w:rPr>
      </w:pPr>
    </w:p>
    <w:p w:rsidR="00B92809" w:rsidRPr="00B56D3F" w:rsidRDefault="00351979" w:rsidP="00B56D3F">
      <w:pPr>
        <w:spacing w:after="0" w:line="288" w:lineRule="auto"/>
        <w:jc w:val="both"/>
        <w:rPr>
          <w:rFonts w:cs="Times New Roman"/>
          <w:szCs w:val="24"/>
        </w:rPr>
      </w:pPr>
      <w:r w:rsidRPr="00B56D3F">
        <w:rPr>
          <w:rFonts w:cs="Times New Roman"/>
          <w:b/>
          <w:szCs w:val="24"/>
        </w:rPr>
        <w:t xml:space="preserve">Art. 13 – </w:t>
      </w:r>
      <w:r w:rsidR="00F321BD">
        <w:rPr>
          <w:rFonts w:cs="Times New Roman"/>
          <w:b/>
          <w:szCs w:val="24"/>
        </w:rPr>
        <w:t>Efectuarea plății</w:t>
      </w:r>
      <w:r w:rsidRPr="00B56D3F">
        <w:rPr>
          <w:rFonts w:cs="Times New Roman"/>
          <w:b/>
          <w:szCs w:val="24"/>
        </w:rPr>
        <w:t xml:space="preserve"> și stingerea obligațiilor fiscale</w:t>
      </w:r>
    </w:p>
    <w:p w:rsidR="00B92809" w:rsidRPr="00B56D3F" w:rsidRDefault="00351979" w:rsidP="00B56D3F">
      <w:pPr>
        <w:spacing w:after="0" w:line="288" w:lineRule="auto"/>
        <w:jc w:val="both"/>
        <w:rPr>
          <w:rFonts w:cs="Times New Roman"/>
          <w:szCs w:val="24"/>
        </w:rPr>
      </w:pPr>
      <w:r w:rsidRPr="00B56D3F">
        <w:rPr>
          <w:rFonts w:cs="Times New Roman"/>
          <w:szCs w:val="24"/>
        </w:rPr>
        <w:t>(1) Compartimentul Financiar-Contabilitate, în urma primirii dispoziției de aprobare și a dosarului administrativ potrivit art. 12 alin. (6), procedează la efectuarea operațiunilor specifice execuției bugetare, potrivit dispozițiilor legale în materie de finanțe publice locale, în termen de cel mult 10 zile lucrătoare de la data primirii acestora.</w:t>
      </w:r>
    </w:p>
    <w:p w:rsidR="00B92809" w:rsidRPr="00B56D3F" w:rsidRDefault="00351979" w:rsidP="00B56D3F">
      <w:pPr>
        <w:spacing w:after="0" w:line="288" w:lineRule="auto"/>
        <w:jc w:val="both"/>
        <w:rPr>
          <w:rFonts w:cs="Times New Roman"/>
          <w:szCs w:val="24"/>
        </w:rPr>
      </w:pPr>
      <w:r w:rsidRPr="00B56D3F">
        <w:rPr>
          <w:rFonts w:cs="Times New Roman"/>
          <w:szCs w:val="24"/>
        </w:rPr>
        <w:t>(2) Plata se efectuează exclusiv în vederea stingerii obligațiilor fiscale restante datorate bugetului local al comunei Cornetu</w:t>
      </w:r>
      <w:r w:rsidR="00F321BD">
        <w:rPr>
          <w:rFonts w:cs="Times New Roman"/>
          <w:szCs w:val="24"/>
        </w:rPr>
        <w:t>, județul Ilfov</w:t>
      </w:r>
      <w:r w:rsidRPr="00B56D3F">
        <w:rPr>
          <w:rFonts w:cs="Times New Roman"/>
          <w:szCs w:val="24"/>
        </w:rPr>
        <w:t>.</w:t>
      </w:r>
    </w:p>
    <w:p w:rsidR="00B92809" w:rsidRPr="00B56D3F" w:rsidRDefault="00351979" w:rsidP="00B56D3F">
      <w:pPr>
        <w:spacing w:after="0" w:line="288" w:lineRule="auto"/>
        <w:jc w:val="both"/>
        <w:rPr>
          <w:rFonts w:cs="Times New Roman"/>
          <w:szCs w:val="24"/>
        </w:rPr>
      </w:pPr>
      <w:r w:rsidRPr="00B56D3F">
        <w:rPr>
          <w:rFonts w:cs="Times New Roman"/>
          <w:szCs w:val="24"/>
        </w:rPr>
        <w:t>(3) Suma aprobată nu se acordă în numerar și nu se virează în contul solicitantului, ci se utilizează exclusiv pentru stingerea obligațiilor fiscale restante ale acestuia, prin operațiuni de execuție bugetară, cu individualizarea rolului fiscal.</w:t>
      </w:r>
    </w:p>
    <w:p w:rsidR="00B92809" w:rsidRPr="00B56D3F" w:rsidRDefault="00351979" w:rsidP="00B56D3F">
      <w:pPr>
        <w:spacing w:after="0" w:line="288" w:lineRule="auto"/>
        <w:jc w:val="both"/>
        <w:rPr>
          <w:rFonts w:cs="Times New Roman"/>
          <w:szCs w:val="24"/>
        </w:rPr>
      </w:pPr>
      <w:r w:rsidRPr="00B56D3F">
        <w:rPr>
          <w:rFonts w:cs="Times New Roman"/>
          <w:szCs w:val="24"/>
        </w:rPr>
        <w:lastRenderedPageBreak/>
        <w:t>(4) După efectuarea operațiunilor prevăzute la alin. (1), Compartimentul Financiar-Contabilitate comunică Compartimentului Impozite și Taxe efectuarea plății, în vederea operării stingerii obligațiilor fiscale în evidența fiscală, în limita sumei aprobate și plătite.</w:t>
      </w:r>
    </w:p>
    <w:p w:rsidR="00B92809" w:rsidRPr="00B56D3F" w:rsidRDefault="00351979" w:rsidP="00B56D3F">
      <w:pPr>
        <w:spacing w:after="0" w:line="288" w:lineRule="auto"/>
        <w:jc w:val="both"/>
        <w:rPr>
          <w:rFonts w:cs="Times New Roman"/>
          <w:szCs w:val="24"/>
        </w:rPr>
      </w:pPr>
      <w:r w:rsidRPr="00B56D3F">
        <w:rPr>
          <w:rFonts w:cs="Times New Roman"/>
          <w:szCs w:val="24"/>
        </w:rPr>
        <w:t>(5) Compartimentul Impozite și Taxe operează stingerea obligațiilor fiscale potrivit regulilor aplicabile în materie fiscală privind ordinea stingerii obligațiilor.</w:t>
      </w:r>
    </w:p>
    <w:p w:rsidR="00B92809" w:rsidRPr="00B56D3F" w:rsidRDefault="00351979" w:rsidP="00B56D3F">
      <w:pPr>
        <w:spacing w:after="0" w:line="288" w:lineRule="auto"/>
        <w:jc w:val="both"/>
        <w:rPr>
          <w:rFonts w:cs="Times New Roman"/>
          <w:szCs w:val="24"/>
        </w:rPr>
      </w:pPr>
      <w:r w:rsidRPr="00B56D3F">
        <w:rPr>
          <w:rFonts w:cs="Times New Roman"/>
          <w:szCs w:val="24"/>
        </w:rPr>
        <w:t>(6) După operarea stingerii, Compartimentul Impozite și Taxe comunică beneficiarului situația actualizată a obligațiilor fiscale.</w:t>
      </w:r>
    </w:p>
    <w:p w:rsidR="00B92809" w:rsidRDefault="00351979" w:rsidP="00B56D3F">
      <w:pPr>
        <w:spacing w:after="0" w:line="288" w:lineRule="auto"/>
        <w:jc w:val="both"/>
        <w:rPr>
          <w:rFonts w:cs="Times New Roman"/>
          <w:szCs w:val="24"/>
        </w:rPr>
      </w:pPr>
      <w:r w:rsidRPr="00B56D3F">
        <w:rPr>
          <w:rFonts w:cs="Times New Roman"/>
          <w:szCs w:val="24"/>
        </w:rPr>
        <w:t>(7) După finalizarea operațiunilor prevăzute la alin. (4)</w:t>
      </w:r>
      <w:r w:rsidR="00F321BD">
        <w:rPr>
          <w:rFonts w:cs="Times New Roman"/>
          <w:szCs w:val="24"/>
        </w:rPr>
        <w:t xml:space="preserve"> </w:t>
      </w:r>
      <w:r w:rsidRPr="00B56D3F">
        <w:rPr>
          <w:rFonts w:cs="Times New Roman"/>
          <w:szCs w:val="24"/>
        </w:rPr>
        <w:t>–</w:t>
      </w:r>
      <w:r w:rsidR="00F321BD">
        <w:rPr>
          <w:rFonts w:cs="Times New Roman"/>
          <w:szCs w:val="24"/>
        </w:rPr>
        <w:t xml:space="preserve"> </w:t>
      </w:r>
      <w:r w:rsidRPr="00B56D3F">
        <w:rPr>
          <w:rFonts w:cs="Times New Roman"/>
          <w:szCs w:val="24"/>
        </w:rPr>
        <w:t>(6), dosarul administrativ se restituie Compartimentului Asistență Socială, care asigură evidența distinctă și arhivarea potrivit dispozițiilor legale aplicabile.</w:t>
      </w:r>
    </w:p>
    <w:p w:rsidR="00F321BD" w:rsidRPr="00F321BD" w:rsidRDefault="00F321BD" w:rsidP="00B56D3F">
      <w:pPr>
        <w:spacing w:after="0" w:line="288" w:lineRule="auto"/>
        <w:jc w:val="both"/>
        <w:rPr>
          <w:rFonts w:cs="Times New Roman"/>
          <w:sz w:val="16"/>
          <w:szCs w:val="16"/>
        </w:rPr>
      </w:pPr>
    </w:p>
    <w:p w:rsidR="00B92809" w:rsidRPr="00B56D3F" w:rsidRDefault="00351979" w:rsidP="00B56D3F">
      <w:pPr>
        <w:spacing w:after="0" w:line="288" w:lineRule="auto"/>
        <w:jc w:val="both"/>
        <w:rPr>
          <w:rFonts w:cs="Times New Roman"/>
          <w:szCs w:val="24"/>
        </w:rPr>
      </w:pPr>
      <w:r w:rsidRPr="00B56D3F">
        <w:rPr>
          <w:rFonts w:cs="Times New Roman"/>
          <w:b/>
          <w:szCs w:val="24"/>
        </w:rPr>
        <w:t>Art. 14 – Răspunderea beneficiarului și recuperarea sumelor acordate necuvenit</w:t>
      </w:r>
    </w:p>
    <w:p w:rsidR="00B92809" w:rsidRPr="00B56D3F" w:rsidRDefault="00351979" w:rsidP="00B56D3F">
      <w:pPr>
        <w:spacing w:after="0" w:line="288" w:lineRule="auto"/>
        <w:jc w:val="both"/>
        <w:rPr>
          <w:rFonts w:cs="Times New Roman"/>
          <w:szCs w:val="24"/>
        </w:rPr>
      </w:pPr>
      <w:r w:rsidRPr="00B56D3F">
        <w:rPr>
          <w:rFonts w:cs="Times New Roman"/>
          <w:szCs w:val="24"/>
        </w:rPr>
        <w:t>(1) Beneficiarul ajutorului financiar răspunde pentru veridicitatea, corectitudinea și caracterul complet al informațiilor, declarațiilor și documentelor furnizate în vederea acordării ajutorului, inclusiv pentru informațiile referitoare la venituri, bunuri și situația familială.</w:t>
      </w:r>
    </w:p>
    <w:p w:rsidR="00B92809" w:rsidRPr="00B56D3F" w:rsidRDefault="00351979" w:rsidP="00B56D3F">
      <w:pPr>
        <w:spacing w:after="0" w:line="288" w:lineRule="auto"/>
        <w:jc w:val="both"/>
        <w:rPr>
          <w:rFonts w:cs="Times New Roman"/>
          <w:szCs w:val="24"/>
        </w:rPr>
      </w:pPr>
      <w:r w:rsidRPr="00B56D3F">
        <w:rPr>
          <w:rFonts w:cs="Times New Roman"/>
          <w:szCs w:val="24"/>
        </w:rPr>
        <w:t>(2) În cazul în care se constată nerespectarea obligațiilor prevăzute la alin. (1), respectiv furnizarea unor informații, declarații sau documente neconforme cu realitatea ori incomplete, care au influențat acordarea ajutorului financiar, Primarul dispune, prin dispoziție motivată, revocarea dispoziției de acordare.</w:t>
      </w:r>
    </w:p>
    <w:p w:rsidR="00B92809" w:rsidRPr="00B56D3F" w:rsidRDefault="00351979" w:rsidP="00B56D3F">
      <w:pPr>
        <w:spacing w:after="0" w:line="288" w:lineRule="auto"/>
        <w:jc w:val="both"/>
        <w:rPr>
          <w:rFonts w:cs="Times New Roman"/>
          <w:szCs w:val="24"/>
        </w:rPr>
      </w:pPr>
      <w:r w:rsidRPr="00B56D3F">
        <w:rPr>
          <w:rFonts w:cs="Times New Roman"/>
          <w:szCs w:val="24"/>
        </w:rPr>
        <w:t>(3) Prin aceeași dispoziție se stabilește debitul reprezentând suma acordată necuvenit, integral sau parțial, după caz.</w:t>
      </w:r>
    </w:p>
    <w:p w:rsidR="00B92809" w:rsidRPr="00B56D3F" w:rsidRDefault="00351979" w:rsidP="00B56D3F">
      <w:pPr>
        <w:spacing w:after="0" w:line="288" w:lineRule="auto"/>
        <w:jc w:val="both"/>
        <w:rPr>
          <w:rFonts w:cs="Times New Roman"/>
          <w:szCs w:val="24"/>
        </w:rPr>
      </w:pPr>
      <w:r w:rsidRPr="00B56D3F">
        <w:rPr>
          <w:rFonts w:cs="Times New Roman"/>
          <w:szCs w:val="24"/>
        </w:rPr>
        <w:t>(4) Suma stabilită potrivit alin. (3) constituie creanță bugetară și se recuperează potrivit dispozițiilor legale aplicabile în materia executării creanțelor bugetare.</w:t>
      </w:r>
    </w:p>
    <w:p w:rsidR="00B92809" w:rsidRPr="00B56D3F" w:rsidRDefault="00351979" w:rsidP="00B56D3F">
      <w:pPr>
        <w:spacing w:after="0" w:line="288" w:lineRule="auto"/>
        <w:jc w:val="both"/>
        <w:rPr>
          <w:rFonts w:cs="Times New Roman"/>
          <w:szCs w:val="24"/>
        </w:rPr>
      </w:pPr>
      <w:r w:rsidRPr="00B56D3F">
        <w:rPr>
          <w:rFonts w:cs="Times New Roman"/>
          <w:szCs w:val="24"/>
        </w:rPr>
        <w:t>(5) Accesoriile aferente creanței prevăzute la alin. (4) se calculează și se aplică potrivit dispozițiilor legale în materie fiscală.</w:t>
      </w:r>
    </w:p>
    <w:p w:rsidR="00B92809" w:rsidRDefault="00351979" w:rsidP="00B56D3F">
      <w:pPr>
        <w:spacing w:after="0" w:line="288" w:lineRule="auto"/>
        <w:jc w:val="both"/>
        <w:rPr>
          <w:rFonts w:cs="Times New Roman"/>
          <w:szCs w:val="24"/>
        </w:rPr>
      </w:pPr>
      <w:r w:rsidRPr="00B56D3F">
        <w:rPr>
          <w:rFonts w:cs="Times New Roman"/>
          <w:szCs w:val="24"/>
        </w:rPr>
        <w:t>(6) Dispoziția prevăzută la alin. (2)</w:t>
      </w:r>
      <w:r w:rsidR="00F321BD">
        <w:rPr>
          <w:rFonts w:cs="Times New Roman"/>
          <w:szCs w:val="24"/>
        </w:rPr>
        <w:t xml:space="preserve"> </w:t>
      </w:r>
      <w:r w:rsidRPr="00B56D3F">
        <w:rPr>
          <w:rFonts w:cs="Times New Roman"/>
          <w:szCs w:val="24"/>
        </w:rPr>
        <w:t>–</w:t>
      </w:r>
      <w:r w:rsidR="00F321BD">
        <w:rPr>
          <w:rFonts w:cs="Times New Roman"/>
          <w:szCs w:val="24"/>
        </w:rPr>
        <w:t xml:space="preserve"> </w:t>
      </w:r>
      <w:r w:rsidRPr="00B56D3F">
        <w:rPr>
          <w:rFonts w:cs="Times New Roman"/>
          <w:szCs w:val="24"/>
        </w:rPr>
        <w:t>(3) se comunică persoanei vizate, potrivit dispozițiilor legale privind comunicarea actelor administrative.</w:t>
      </w:r>
    </w:p>
    <w:p w:rsidR="00F321BD" w:rsidRDefault="00F321BD" w:rsidP="00B56D3F">
      <w:pPr>
        <w:spacing w:after="0" w:line="288" w:lineRule="auto"/>
        <w:jc w:val="both"/>
        <w:rPr>
          <w:rFonts w:cs="Times New Roman"/>
          <w:szCs w:val="24"/>
        </w:rPr>
      </w:pPr>
    </w:p>
    <w:p w:rsidR="00F321BD" w:rsidRDefault="00F321BD" w:rsidP="00F321BD">
      <w:pPr>
        <w:spacing w:after="0" w:line="288" w:lineRule="auto"/>
        <w:jc w:val="center"/>
        <w:rPr>
          <w:rFonts w:cs="Times New Roman"/>
          <w:szCs w:val="24"/>
        </w:rPr>
      </w:pPr>
      <w:r>
        <w:rPr>
          <w:rFonts w:cs="Times New Roman"/>
          <w:b/>
          <w:szCs w:val="24"/>
        </w:rPr>
        <w:t xml:space="preserve">CAPITOLUL </w:t>
      </w:r>
      <w:r w:rsidRPr="00F321BD">
        <w:rPr>
          <w:rFonts w:cs="Times New Roman"/>
          <w:b/>
          <w:szCs w:val="24"/>
        </w:rPr>
        <w:t>V</w:t>
      </w:r>
      <w:r w:rsidRPr="00F321BD">
        <w:rPr>
          <w:rFonts w:cs="Times New Roman"/>
          <w:b/>
          <w:szCs w:val="24"/>
        </w:rPr>
        <w:br/>
      </w:r>
      <w:r>
        <w:rPr>
          <w:rFonts w:cs="Times New Roman"/>
          <w:b/>
          <w:szCs w:val="24"/>
        </w:rPr>
        <w:t>Dispoziții finale. Formulare utilizate.</w:t>
      </w:r>
    </w:p>
    <w:p w:rsidR="00F321BD" w:rsidRPr="00B56D3F" w:rsidRDefault="00F321BD" w:rsidP="00B56D3F">
      <w:pPr>
        <w:spacing w:after="0" w:line="288" w:lineRule="auto"/>
        <w:jc w:val="both"/>
        <w:rPr>
          <w:rFonts w:cs="Times New Roman"/>
          <w:szCs w:val="24"/>
        </w:rPr>
      </w:pPr>
    </w:p>
    <w:p w:rsidR="00B92809" w:rsidRPr="00B56D3F" w:rsidRDefault="003A44FE" w:rsidP="00B56D3F">
      <w:pPr>
        <w:spacing w:after="0" w:line="288" w:lineRule="auto"/>
        <w:jc w:val="both"/>
        <w:rPr>
          <w:rFonts w:cs="Times New Roman"/>
          <w:szCs w:val="24"/>
        </w:rPr>
      </w:pPr>
      <w:r>
        <w:rPr>
          <w:rFonts w:cs="Times New Roman"/>
          <w:b/>
          <w:szCs w:val="24"/>
        </w:rPr>
        <w:t>Art. 15</w:t>
      </w:r>
      <w:r w:rsidR="00351979" w:rsidRPr="00B56D3F">
        <w:rPr>
          <w:rFonts w:cs="Times New Roman"/>
          <w:b/>
          <w:szCs w:val="24"/>
        </w:rPr>
        <w:t xml:space="preserve"> – </w:t>
      </w:r>
      <w:r w:rsidR="00351979" w:rsidRPr="00B56D3F">
        <w:rPr>
          <w:rFonts w:cs="Times New Roman"/>
          <w:szCs w:val="24"/>
        </w:rPr>
        <w:t>(1) Prezentul regulament se aplică în limita creditelor bugetare aprobate anual prin hotărârea Consiliului Local al comunei Cornetu</w:t>
      </w:r>
      <w:r w:rsidR="00F321BD">
        <w:rPr>
          <w:rFonts w:cs="Times New Roman"/>
          <w:szCs w:val="24"/>
        </w:rPr>
        <w:t>, județul Ilfov</w:t>
      </w:r>
      <w:r w:rsidR="00351979" w:rsidRPr="00B56D3F">
        <w:rPr>
          <w:rFonts w:cs="Times New Roman"/>
          <w:szCs w:val="24"/>
        </w:rPr>
        <w:t>.</w:t>
      </w:r>
    </w:p>
    <w:p w:rsidR="00B92809" w:rsidRPr="00B56D3F" w:rsidRDefault="00351979" w:rsidP="00B56D3F">
      <w:pPr>
        <w:spacing w:after="0" w:line="288" w:lineRule="auto"/>
        <w:jc w:val="both"/>
        <w:rPr>
          <w:rFonts w:cs="Times New Roman"/>
          <w:szCs w:val="24"/>
        </w:rPr>
      </w:pPr>
      <w:r w:rsidRPr="00B56D3F">
        <w:rPr>
          <w:rFonts w:cs="Times New Roman"/>
          <w:szCs w:val="24"/>
        </w:rPr>
        <w:t>(2) Compartimentele de specialitate din cadrul aparatului de specialitate al Primarului comunei Cornetu</w:t>
      </w:r>
      <w:r w:rsidR="00F321BD">
        <w:rPr>
          <w:rFonts w:cs="Times New Roman"/>
          <w:szCs w:val="24"/>
        </w:rPr>
        <w:t>, județul Ilfov</w:t>
      </w:r>
      <w:r w:rsidRPr="00B56D3F">
        <w:rPr>
          <w:rFonts w:cs="Times New Roman"/>
          <w:szCs w:val="24"/>
        </w:rPr>
        <w:t xml:space="preserve"> duc la îndeplinire prevederile prezentului regulament, potrivit competențelor stabilite prin lege și prin prezentul regulament.</w:t>
      </w:r>
    </w:p>
    <w:p w:rsidR="00B92809" w:rsidRPr="00B56D3F" w:rsidRDefault="00351979" w:rsidP="00B56D3F">
      <w:pPr>
        <w:spacing w:after="0" w:line="288" w:lineRule="auto"/>
        <w:jc w:val="both"/>
        <w:rPr>
          <w:rFonts w:cs="Times New Roman"/>
          <w:szCs w:val="24"/>
        </w:rPr>
      </w:pPr>
      <w:r w:rsidRPr="00B56D3F">
        <w:rPr>
          <w:rFonts w:cs="Times New Roman"/>
          <w:szCs w:val="24"/>
        </w:rPr>
        <w:t>(3) Cererile de acordare a ajutorului financiar se soluționează în termen de cel mult 30 de zile de la data la care dosarul administrativ este complet, cu respectarea etapelor prevăzute în prezentul regulament.</w:t>
      </w:r>
    </w:p>
    <w:p w:rsidR="00B92809" w:rsidRPr="00B56D3F" w:rsidRDefault="00351979" w:rsidP="00B56D3F">
      <w:pPr>
        <w:spacing w:after="0" w:line="288" w:lineRule="auto"/>
        <w:jc w:val="both"/>
        <w:rPr>
          <w:rFonts w:cs="Times New Roman"/>
          <w:szCs w:val="24"/>
        </w:rPr>
      </w:pPr>
      <w:r w:rsidRPr="00B56D3F">
        <w:rPr>
          <w:rFonts w:cs="Times New Roman"/>
          <w:szCs w:val="24"/>
        </w:rPr>
        <w:t>(4) Pentru aspectele neprevăzute în mod expres de prezentul regulament se aplică dispozițiile legale în vigoare.</w:t>
      </w:r>
    </w:p>
    <w:p w:rsidR="00B92809" w:rsidRPr="00B56D3F" w:rsidRDefault="00351979" w:rsidP="00B56D3F">
      <w:pPr>
        <w:spacing w:after="0" w:line="288" w:lineRule="auto"/>
        <w:jc w:val="both"/>
        <w:rPr>
          <w:rFonts w:cs="Times New Roman"/>
          <w:szCs w:val="24"/>
        </w:rPr>
      </w:pPr>
      <w:r w:rsidRPr="00B56D3F">
        <w:rPr>
          <w:rFonts w:cs="Times New Roman"/>
          <w:szCs w:val="24"/>
        </w:rPr>
        <w:lastRenderedPageBreak/>
        <w:t>(5) Prezentul regulament intră în vigoare la data adoptării hotărârii Consiliului Local al comunei Cornetu</w:t>
      </w:r>
      <w:r w:rsidR="00F321BD">
        <w:rPr>
          <w:rFonts w:cs="Times New Roman"/>
          <w:szCs w:val="24"/>
        </w:rPr>
        <w:t>, județul Ilfov</w:t>
      </w:r>
      <w:r w:rsidRPr="00B56D3F">
        <w:rPr>
          <w:rFonts w:cs="Times New Roman"/>
          <w:szCs w:val="24"/>
        </w:rPr>
        <w:t xml:space="preserve"> prin care a fost aprobat.</w:t>
      </w:r>
    </w:p>
    <w:p w:rsidR="00B92809" w:rsidRPr="00B56D3F" w:rsidRDefault="00B92809" w:rsidP="00B56D3F">
      <w:pPr>
        <w:spacing w:after="0" w:line="288" w:lineRule="auto"/>
        <w:jc w:val="both"/>
        <w:rPr>
          <w:rFonts w:cs="Times New Roman"/>
          <w:szCs w:val="24"/>
        </w:rPr>
      </w:pPr>
    </w:p>
    <w:p w:rsidR="00B92809" w:rsidRPr="00B56D3F" w:rsidRDefault="003A44FE" w:rsidP="00B56D3F">
      <w:pPr>
        <w:spacing w:after="0" w:line="288" w:lineRule="auto"/>
        <w:jc w:val="both"/>
        <w:rPr>
          <w:rFonts w:cs="Times New Roman"/>
          <w:szCs w:val="24"/>
        </w:rPr>
      </w:pPr>
      <w:r>
        <w:rPr>
          <w:rFonts w:cs="Times New Roman"/>
          <w:b/>
          <w:szCs w:val="24"/>
        </w:rPr>
        <w:t>Art. 16</w:t>
      </w:r>
      <w:r w:rsidR="00351979" w:rsidRPr="00B56D3F">
        <w:rPr>
          <w:rFonts w:cs="Times New Roman"/>
          <w:b/>
          <w:szCs w:val="24"/>
        </w:rPr>
        <w:t xml:space="preserve"> – Formulare utilizate în aplicarea regulamentului</w:t>
      </w:r>
    </w:p>
    <w:p w:rsidR="00B92809" w:rsidRPr="00B56D3F" w:rsidRDefault="00F321BD" w:rsidP="00B56D3F">
      <w:pPr>
        <w:spacing w:after="0" w:line="288" w:lineRule="auto"/>
        <w:jc w:val="both"/>
        <w:rPr>
          <w:rFonts w:cs="Times New Roman"/>
          <w:szCs w:val="24"/>
        </w:rPr>
      </w:pPr>
      <w:r>
        <w:rPr>
          <w:rFonts w:cs="Times New Roman"/>
          <w:szCs w:val="24"/>
        </w:rPr>
        <w:t xml:space="preserve">(1) </w:t>
      </w:r>
      <w:r w:rsidR="00351979" w:rsidRPr="00B56D3F">
        <w:rPr>
          <w:rFonts w:cs="Times New Roman"/>
          <w:szCs w:val="24"/>
        </w:rPr>
        <w:t>În aplicarea prezentului regulament se utilizează următoarele formulare, care fac parte integrantă din acesta:</w:t>
      </w:r>
    </w:p>
    <w:p w:rsidR="00B92809" w:rsidRPr="00B56D3F" w:rsidRDefault="00351979" w:rsidP="00B56D3F">
      <w:pPr>
        <w:spacing w:after="0" w:line="288" w:lineRule="auto"/>
        <w:jc w:val="both"/>
        <w:rPr>
          <w:rFonts w:cs="Times New Roman"/>
          <w:szCs w:val="24"/>
        </w:rPr>
      </w:pPr>
      <w:r w:rsidRPr="00B56D3F">
        <w:rPr>
          <w:rFonts w:cs="Times New Roman"/>
          <w:szCs w:val="24"/>
        </w:rPr>
        <w:t>FORMULARUL NR. 1 – Cerere pentru acordarea ajutorului financiar</w:t>
      </w:r>
    </w:p>
    <w:p w:rsidR="00B92809" w:rsidRPr="00B56D3F" w:rsidRDefault="00351979" w:rsidP="00B56D3F">
      <w:pPr>
        <w:spacing w:after="0" w:line="288" w:lineRule="auto"/>
        <w:jc w:val="both"/>
        <w:rPr>
          <w:rFonts w:cs="Times New Roman"/>
          <w:szCs w:val="24"/>
        </w:rPr>
      </w:pPr>
      <w:r w:rsidRPr="00B56D3F">
        <w:rPr>
          <w:rFonts w:cs="Times New Roman"/>
          <w:szCs w:val="24"/>
        </w:rPr>
        <w:t>FORMULARUL NR. 2 – Notificare privind completarea dosarului administrativ</w:t>
      </w:r>
    </w:p>
    <w:p w:rsidR="00B92809" w:rsidRPr="00B56D3F" w:rsidRDefault="00351979" w:rsidP="00B56D3F">
      <w:pPr>
        <w:spacing w:after="0" w:line="288" w:lineRule="auto"/>
        <w:jc w:val="both"/>
        <w:rPr>
          <w:rFonts w:cs="Times New Roman"/>
          <w:szCs w:val="24"/>
        </w:rPr>
      </w:pPr>
      <w:r w:rsidRPr="00B56D3F">
        <w:rPr>
          <w:rFonts w:cs="Times New Roman"/>
          <w:szCs w:val="24"/>
        </w:rPr>
        <w:t>FORMULARUL NR. 3 – Raport de evaluare socială</w:t>
      </w:r>
    </w:p>
    <w:p w:rsidR="00B92809" w:rsidRPr="00B56D3F" w:rsidRDefault="00351979" w:rsidP="00B56D3F">
      <w:pPr>
        <w:spacing w:after="0" w:line="288" w:lineRule="auto"/>
        <w:jc w:val="both"/>
        <w:rPr>
          <w:rFonts w:cs="Times New Roman"/>
          <w:szCs w:val="24"/>
        </w:rPr>
      </w:pPr>
      <w:r w:rsidRPr="00B56D3F">
        <w:rPr>
          <w:rFonts w:cs="Times New Roman"/>
          <w:szCs w:val="24"/>
        </w:rPr>
        <w:t>FORMULARUL NR. 4 – Notă de constatare a încadrării bugetare</w:t>
      </w:r>
    </w:p>
    <w:p w:rsidR="00B92809" w:rsidRPr="00B56D3F" w:rsidRDefault="00351979" w:rsidP="00B56D3F">
      <w:pPr>
        <w:spacing w:after="0" w:line="288" w:lineRule="auto"/>
        <w:jc w:val="both"/>
        <w:rPr>
          <w:rFonts w:cs="Times New Roman"/>
          <w:szCs w:val="24"/>
        </w:rPr>
      </w:pPr>
      <w:r w:rsidRPr="00B56D3F">
        <w:rPr>
          <w:rFonts w:cs="Times New Roman"/>
          <w:szCs w:val="24"/>
        </w:rPr>
        <w:t>FORMULARUL NR. 5 – Notă justificativă privind lipsa creditelor bugetare disponibile</w:t>
      </w:r>
    </w:p>
    <w:p w:rsidR="00B92809" w:rsidRPr="00B56D3F" w:rsidRDefault="00351979" w:rsidP="00B56D3F">
      <w:pPr>
        <w:spacing w:after="0" w:line="288" w:lineRule="auto"/>
        <w:jc w:val="both"/>
        <w:rPr>
          <w:rFonts w:cs="Times New Roman"/>
          <w:szCs w:val="24"/>
        </w:rPr>
      </w:pPr>
      <w:r w:rsidRPr="00B56D3F">
        <w:rPr>
          <w:rFonts w:cs="Times New Roman"/>
          <w:szCs w:val="24"/>
        </w:rPr>
        <w:t>FORMULARUL NR. 6 – Viză de control financiar preventiv propriu</w:t>
      </w:r>
    </w:p>
    <w:p w:rsidR="00B92809" w:rsidRPr="00B56D3F" w:rsidRDefault="00351979" w:rsidP="00B56D3F">
      <w:pPr>
        <w:spacing w:after="0" w:line="288" w:lineRule="auto"/>
        <w:jc w:val="both"/>
        <w:rPr>
          <w:rFonts w:cs="Times New Roman"/>
          <w:szCs w:val="24"/>
        </w:rPr>
      </w:pPr>
      <w:r w:rsidRPr="00B56D3F">
        <w:rPr>
          <w:rFonts w:cs="Times New Roman"/>
          <w:szCs w:val="24"/>
        </w:rPr>
        <w:t>FORMULARUL NR. 7 – Model dispoziție de acordare a ajutorului financiar</w:t>
      </w:r>
    </w:p>
    <w:p w:rsidR="00B92809" w:rsidRPr="00B56D3F" w:rsidRDefault="00351979" w:rsidP="00B56D3F">
      <w:pPr>
        <w:spacing w:after="0" w:line="288" w:lineRule="auto"/>
        <w:jc w:val="both"/>
        <w:rPr>
          <w:rFonts w:cs="Times New Roman"/>
          <w:szCs w:val="24"/>
        </w:rPr>
      </w:pPr>
      <w:r w:rsidRPr="00B56D3F">
        <w:rPr>
          <w:rFonts w:cs="Times New Roman"/>
          <w:szCs w:val="24"/>
        </w:rPr>
        <w:t>FORMULARUL NR. 8 – Model dispoziție de respingere a cererii pentru necompletarea dosarului</w:t>
      </w:r>
    </w:p>
    <w:p w:rsidR="00B92809" w:rsidRPr="00B56D3F" w:rsidRDefault="00351979" w:rsidP="00B56D3F">
      <w:pPr>
        <w:spacing w:after="0" w:line="288" w:lineRule="auto"/>
        <w:jc w:val="both"/>
        <w:rPr>
          <w:rFonts w:cs="Times New Roman"/>
          <w:szCs w:val="24"/>
        </w:rPr>
      </w:pPr>
      <w:r w:rsidRPr="00B56D3F">
        <w:rPr>
          <w:rFonts w:cs="Times New Roman"/>
          <w:szCs w:val="24"/>
        </w:rPr>
        <w:t>FORMULARUL NR. 9 – Model dispoziție de respingere a cererii pentru neîndeplinirea condițiilor de eligibilitate</w:t>
      </w:r>
    </w:p>
    <w:p w:rsidR="00B92809" w:rsidRPr="00B56D3F" w:rsidRDefault="00351979" w:rsidP="00B56D3F">
      <w:pPr>
        <w:spacing w:after="0" w:line="288" w:lineRule="auto"/>
        <w:jc w:val="both"/>
        <w:rPr>
          <w:rFonts w:cs="Times New Roman"/>
          <w:szCs w:val="24"/>
        </w:rPr>
      </w:pPr>
      <w:r w:rsidRPr="00B56D3F">
        <w:rPr>
          <w:rFonts w:cs="Times New Roman"/>
          <w:szCs w:val="24"/>
        </w:rPr>
        <w:t>FORMULARUL NR. 10 – Notă contabilă privind înregistrarea plății interne</w:t>
      </w:r>
    </w:p>
    <w:p w:rsidR="00B92809" w:rsidRPr="00B56D3F" w:rsidRDefault="00351979" w:rsidP="00B56D3F">
      <w:pPr>
        <w:spacing w:after="0" w:line="288" w:lineRule="auto"/>
        <w:jc w:val="both"/>
        <w:rPr>
          <w:rFonts w:cs="Times New Roman"/>
          <w:szCs w:val="24"/>
        </w:rPr>
      </w:pPr>
      <w:r w:rsidRPr="00B56D3F">
        <w:rPr>
          <w:rFonts w:cs="Times New Roman"/>
          <w:szCs w:val="24"/>
        </w:rPr>
        <w:t>FORMULARUL NR. 11 – Notă internă privind stingerea obligațiilor fiscale prin plată</w:t>
      </w:r>
    </w:p>
    <w:p w:rsidR="00B92809" w:rsidRPr="00B56D3F" w:rsidRDefault="00351979" w:rsidP="00B56D3F">
      <w:pPr>
        <w:spacing w:after="0" w:line="288" w:lineRule="auto"/>
        <w:jc w:val="both"/>
        <w:rPr>
          <w:rFonts w:cs="Times New Roman"/>
          <w:szCs w:val="24"/>
        </w:rPr>
      </w:pPr>
      <w:r w:rsidRPr="00B56D3F">
        <w:rPr>
          <w:rFonts w:cs="Times New Roman"/>
          <w:szCs w:val="24"/>
        </w:rPr>
        <w:t>FORMULARUL NR. 12 – Proces-verbal de finalizare a procedurii</w:t>
      </w:r>
    </w:p>
    <w:p w:rsidR="00B92809" w:rsidRPr="00B56D3F" w:rsidRDefault="00351979" w:rsidP="00B56D3F">
      <w:pPr>
        <w:spacing w:after="0" w:line="288" w:lineRule="auto"/>
        <w:jc w:val="both"/>
        <w:rPr>
          <w:rFonts w:cs="Times New Roman"/>
          <w:szCs w:val="24"/>
        </w:rPr>
      </w:pPr>
      <w:r w:rsidRPr="00B56D3F">
        <w:rPr>
          <w:rFonts w:cs="Times New Roman"/>
          <w:szCs w:val="24"/>
        </w:rPr>
        <w:t>(2) Formularele prevăzute la alin. (1) au caracter operațional și se utilizează de compartimentele competente în aplicarea etapelor procedurale prevăzute la art. 8–13.</w:t>
      </w:r>
    </w:p>
    <w:p w:rsidR="00B92809" w:rsidRDefault="00351979" w:rsidP="00B56D3F">
      <w:pPr>
        <w:spacing w:after="0" w:line="288" w:lineRule="auto"/>
        <w:jc w:val="both"/>
        <w:rPr>
          <w:rFonts w:cs="Times New Roman"/>
          <w:szCs w:val="24"/>
        </w:rPr>
      </w:pPr>
      <w:r w:rsidRPr="00B56D3F">
        <w:rPr>
          <w:rFonts w:cs="Times New Roman"/>
          <w:szCs w:val="24"/>
        </w:rPr>
        <w:t>(3) Formularele prevăzute la alin. (1) pot fi modificate numai în măsura în care modificările sunt necesare pentru punerea în aplicare a dispozițiilor legale în vigoare și nu afectează conținutul esențial al procedurii reglementate prin prezentul regulament.</w:t>
      </w:r>
    </w:p>
    <w:p w:rsidR="00F321BD" w:rsidRDefault="00F321BD" w:rsidP="00B56D3F">
      <w:pPr>
        <w:spacing w:after="0" w:line="288" w:lineRule="auto"/>
        <w:jc w:val="both"/>
        <w:rPr>
          <w:rFonts w:cs="Times New Roman"/>
          <w:szCs w:val="24"/>
        </w:rPr>
      </w:pPr>
    </w:p>
    <w:p w:rsidR="00F321BD" w:rsidRDefault="00F321BD" w:rsidP="00B56D3F">
      <w:pPr>
        <w:spacing w:after="0" w:line="288" w:lineRule="auto"/>
        <w:jc w:val="both"/>
        <w:rPr>
          <w:rFonts w:cs="Times New Roman"/>
          <w:szCs w:val="24"/>
        </w:rPr>
      </w:pPr>
    </w:p>
    <w:p w:rsidR="00F321BD" w:rsidRDefault="00F321BD" w:rsidP="00B56D3F">
      <w:pPr>
        <w:spacing w:after="0" w:line="288" w:lineRule="auto"/>
        <w:jc w:val="both"/>
        <w:rPr>
          <w:rFonts w:cs="Times New Roman"/>
          <w:szCs w:val="24"/>
        </w:rPr>
      </w:pPr>
    </w:p>
    <w:p w:rsidR="00F321BD" w:rsidRDefault="00F321BD" w:rsidP="00B56D3F">
      <w:pPr>
        <w:spacing w:after="0" w:line="288" w:lineRule="auto"/>
        <w:jc w:val="both"/>
        <w:rPr>
          <w:rFonts w:cs="Times New Roman"/>
          <w:szCs w:val="24"/>
        </w:rPr>
      </w:pPr>
    </w:p>
    <w:p w:rsidR="00F321BD" w:rsidRDefault="00F321BD" w:rsidP="00B56D3F">
      <w:pPr>
        <w:spacing w:after="0" w:line="288" w:lineRule="auto"/>
        <w:jc w:val="both"/>
        <w:rPr>
          <w:rFonts w:cs="Times New Roman"/>
          <w:szCs w:val="24"/>
        </w:rPr>
      </w:pPr>
    </w:p>
    <w:p w:rsidR="00F321BD" w:rsidRDefault="00F321BD" w:rsidP="00B56D3F">
      <w:pPr>
        <w:spacing w:after="0" w:line="288" w:lineRule="auto"/>
        <w:jc w:val="both"/>
        <w:rPr>
          <w:rFonts w:cs="Times New Roman"/>
          <w:szCs w:val="24"/>
        </w:rPr>
      </w:pPr>
    </w:p>
    <w:p w:rsidR="00F321BD" w:rsidRDefault="00F321BD" w:rsidP="00B56D3F">
      <w:pPr>
        <w:spacing w:after="0" w:line="288" w:lineRule="auto"/>
        <w:jc w:val="both"/>
        <w:rPr>
          <w:rFonts w:cs="Times New Roman"/>
          <w:szCs w:val="24"/>
        </w:rPr>
      </w:pPr>
    </w:p>
    <w:p w:rsidR="00F321BD" w:rsidRDefault="00F321BD" w:rsidP="00B56D3F">
      <w:pPr>
        <w:spacing w:after="0" w:line="288" w:lineRule="auto"/>
        <w:jc w:val="both"/>
        <w:rPr>
          <w:rFonts w:cs="Times New Roman"/>
          <w:szCs w:val="24"/>
        </w:rPr>
      </w:pPr>
    </w:p>
    <w:p w:rsidR="00F321BD" w:rsidRDefault="00F321BD" w:rsidP="00B56D3F">
      <w:pPr>
        <w:spacing w:after="0" w:line="288" w:lineRule="auto"/>
        <w:jc w:val="both"/>
        <w:rPr>
          <w:rFonts w:cs="Times New Roman"/>
          <w:szCs w:val="24"/>
        </w:rPr>
      </w:pPr>
    </w:p>
    <w:p w:rsidR="00F321BD" w:rsidRDefault="00F321BD" w:rsidP="00B56D3F">
      <w:pPr>
        <w:spacing w:after="0" w:line="288" w:lineRule="auto"/>
        <w:jc w:val="both"/>
        <w:rPr>
          <w:rFonts w:cs="Times New Roman"/>
          <w:szCs w:val="24"/>
        </w:rPr>
      </w:pPr>
    </w:p>
    <w:p w:rsidR="00F321BD" w:rsidRDefault="00F321BD" w:rsidP="00B56D3F">
      <w:pPr>
        <w:spacing w:after="0" w:line="288" w:lineRule="auto"/>
        <w:jc w:val="both"/>
        <w:rPr>
          <w:rFonts w:cs="Times New Roman"/>
          <w:szCs w:val="24"/>
        </w:rPr>
      </w:pPr>
    </w:p>
    <w:p w:rsidR="00F321BD" w:rsidRDefault="00F321BD" w:rsidP="00B56D3F">
      <w:pPr>
        <w:spacing w:after="0" w:line="288" w:lineRule="auto"/>
        <w:jc w:val="both"/>
        <w:rPr>
          <w:rFonts w:cs="Times New Roman"/>
          <w:szCs w:val="24"/>
        </w:rPr>
      </w:pPr>
    </w:p>
    <w:p w:rsidR="00F321BD" w:rsidRDefault="00F321BD" w:rsidP="00B56D3F">
      <w:pPr>
        <w:spacing w:after="0" w:line="288" w:lineRule="auto"/>
        <w:jc w:val="both"/>
        <w:rPr>
          <w:rFonts w:cs="Times New Roman"/>
          <w:szCs w:val="24"/>
        </w:rPr>
      </w:pPr>
    </w:p>
    <w:p w:rsidR="00F321BD" w:rsidRDefault="00F321BD" w:rsidP="00B56D3F">
      <w:pPr>
        <w:spacing w:after="0" w:line="288" w:lineRule="auto"/>
        <w:jc w:val="both"/>
        <w:rPr>
          <w:rFonts w:cs="Times New Roman"/>
          <w:szCs w:val="24"/>
        </w:rPr>
      </w:pPr>
    </w:p>
    <w:p w:rsidR="00F321BD" w:rsidRPr="00B56D3F" w:rsidRDefault="00F321BD" w:rsidP="00B56D3F">
      <w:pPr>
        <w:spacing w:after="0" w:line="288" w:lineRule="auto"/>
        <w:jc w:val="both"/>
        <w:rPr>
          <w:rFonts w:cs="Times New Roman"/>
          <w:szCs w:val="24"/>
        </w:rPr>
      </w:pPr>
    </w:p>
    <w:p w:rsidR="00B92809" w:rsidRPr="00B56D3F" w:rsidRDefault="00B92809" w:rsidP="00B56D3F">
      <w:pPr>
        <w:spacing w:after="0" w:line="288" w:lineRule="auto"/>
        <w:jc w:val="both"/>
        <w:rPr>
          <w:rFonts w:cs="Times New Roman"/>
          <w:szCs w:val="24"/>
        </w:rPr>
      </w:pPr>
    </w:p>
    <w:p w:rsidR="00B92809" w:rsidRPr="00A83862" w:rsidRDefault="00351979" w:rsidP="00F321BD">
      <w:pPr>
        <w:spacing w:after="0" w:line="288" w:lineRule="auto"/>
        <w:jc w:val="right"/>
        <w:rPr>
          <w:rFonts w:cs="Times New Roman"/>
          <w:i/>
          <w:szCs w:val="24"/>
        </w:rPr>
      </w:pPr>
      <w:r w:rsidRPr="00A83862">
        <w:rPr>
          <w:rFonts w:cs="Times New Roman"/>
          <w:i/>
          <w:szCs w:val="24"/>
        </w:rPr>
        <w:lastRenderedPageBreak/>
        <w:t>FORMULARUL NR. 1 – Cerere pentru acordarea ajutorului financiar</w:t>
      </w:r>
    </w:p>
    <w:p w:rsidR="00F321BD" w:rsidRPr="00B56D3F" w:rsidRDefault="00F321BD" w:rsidP="00F321BD">
      <w:pPr>
        <w:spacing w:after="0" w:line="288" w:lineRule="auto"/>
        <w:jc w:val="right"/>
        <w:rPr>
          <w:rFonts w:cs="Times New Roman"/>
          <w:szCs w:val="24"/>
        </w:rPr>
      </w:pPr>
    </w:p>
    <w:p w:rsidR="00B92809" w:rsidRPr="00B56D3F" w:rsidRDefault="00351979" w:rsidP="00F321BD">
      <w:pPr>
        <w:spacing w:after="0" w:line="288" w:lineRule="auto"/>
        <w:jc w:val="center"/>
        <w:rPr>
          <w:rFonts w:cs="Times New Roman"/>
          <w:szCs w:val="24"/>
        </w:rPr>
      </w:pPr>
      <w:r w:rsidRPr="00B56D3F">
        <w:rPr>
          <w:rFonts w:cs="Times New Roman"/>
          <w:szCs w:val="24"/>
        </w:rPr>
        <w:t>CERERE</w:t>
      </w:r>
      <w:r w:rsidRPr="00B56D3F">
        <w:rPr>
          <w:rFonts w:cs="Times New Roman"/>
          <w:szCs w:val="24"/>
        </w:rPr>
        <w:br/>
        <w:t>pentru acordarea ajutorului financiar cu destinație specială</w:t>
      </w:r>
      <w:r w:rsidRPr="00B56D3F">
        <w:rPr>
          <w:rFonts w:cs="Times New Roman"/>
          <w:szCs w:val="24"/>
        </w:rPr>
        <w:br/>
        <w:t>pentru stingerea obligațiilor fiscale restante la bugetul local al comunei Cornetu</w:t>
      </w:r>
    </w:p>
    <w:p w:rsidR="00B92809" w:rsidRDefault="00351979" w:rsidP="00F321BD">
      <w:pPr>
        <w:spacing w:after="0" w:line="288" w:lineRule="auto"/>
        <w:jc w:val="center"/>
        <w:rPr>
          <w:rFonts w:cs="Times New Roman"/>
          <w:szCs w:val="24"/>
        </w:rPr>
      </w:pPr>
      <w:r w:rsidRPr="00B56D3F">
        <w:rPr>
          <w:rFonts w:cs="Times New Roman"/>
          <w:szCs w:val="24"/>
        </w:rPr>
        <w:t>(conform Regulamentului aprobat prin HCL nr. ___/2026)</w:t>
      </w:r>
    </w:p>
    <w:p w:rsidR="00F321BD" w:rsidRPr="00B56D3F" w:rsidRDefault="00F321BD" w:rsidP="00B56D3F">
      <w:pPr>
        <w:spacing w:after="0" w:line="288" w:lineRule="auto"/>
        <w:jc w:val="both"/>
        <w:rPr>
          <w:rFonts w:cs="Times New Roman"/>
          <w:szCs w:val="24"/>
        </w:rPr>
      </w:pPr>
    </w:p>
    <w:p w:rsidR="00B92809" w:rsidRPr="00B56D3F" w:rsidRDefault="00351979" w:rsidP="00B56D3F">
      <w:pPr>
        <w:spacing w:after="0" w:line="288" w:lineRule="auto"/>
        <w:jc w:val="both"/>
        <w:rPr>
          <w:rFonts w:cs="Times New Roman"/>
          <w:szCs w:val="24"/>
        </w:rPr>
      </w:pPr>
      <w:r w:rsidRPr="00B56D3F">
        <w:rPr>
          <w:rFonts w:cs="Times New Roman"/>
          <w:szCs w:val="24"/>
        </w:rPr>
        <w:t>I. DATE DE IDENTIFICARE ALE SOLICITANTULUI</w:t>
      </w:r>
    </w:p>
    <w:p w:rsidR="00B92809" w:rsidRPr="00B56D3F" w:rsidRDefault="00351979" w:rsidP="00B56D3F">
      <w:pPr>
        <w:spacing w:after="0" w:line="288" w:lineRule="auto"/>
        <w:jc w:val="both"/>
        <w:rPr>
          <w:rFonts w:cs="Times New Roman"/>
          <w:szCs w:val="24"/>
        </w:rPr>
      </w:pPr>
      <w:r w:rsidRPr="00B56D3F">
        <w:rPr>
          <w:rFonts w:cs="Times New Roman"/>
          <w:szCs w:val="24"/>
        </w:rPr>
        <w:t>II. COMPONENȚA FAMILIEI</w:t>
      </w:r>
    </w:p>
    <w:p w:rsidR="00B92809" w:rsidRPr="00B56D3F" w:rsidRDefault="00351979" w:rsidP="00B56D3F">
      <w:pPr>
        <w:spacing w:after="0" w:line="288" w:lineRule="auto"/>
        <w:jc w:val="both"/>
        <w:rPr>
          <w:rFonts w:cs="Times New Roman"/>
          <w:szCs w:val="24"/>
        </w:rPr>
      </w:pPr>
      <w:r w:rsidRPr="00B56D3F">
        <w:rPr>
          <w:rFonts w:cs="Times New Roman"/>
          <w:szCs w:val="24"/>
        </w:rPr>
        <w:t>III. SITUAȚIA VENITURILOR</w:t>
      </w:r>
    </w:p>
    <w:p w:rsidR="00B92809" w:rsidRPr="00B56D3F" w:rsidRDefault="00351979" w:rsidP="00B56D3F">
      <w:pPr>
        <w:spacing w:after="0" w:line="288" w:lineRule="auto"/>
        <w:jc w:val="both"/>
        <w:rPr>
          <w:rFonts w:cs="Times New Roman"/>
          <w:szCs w:val="24"/>
        </w:rPr>
      </w:pPr>
      <w:r w:rsidRPr="00B56D3F">
        <w:rPr>
          <w:rFonts w:cs="Times New Roman"/>
          <w:szCs w:val="24"/>
        </w:rPr>
        <w:t>Total venit net lunar familie: __________________ lei</w:t>
      </w:r>
    </w:p>
    <w:p w:rsidR="00B92809" w:rsidRPr="00B56D3F" w:rsidRDefault="00351979" w:rsidP="00B56D3F">
      <w:pPr>
        <w:spacing w:after="0" w:line="288" w:lineRule="auto"/>
        <w:jc w:val="both"/>
        <w:rPr>
          <w:rFonts w:cs="Times New Roman"/>
          <w:szCs w:val="24"/>
        </w:rPr>
      </w:pPr>
      <w:r w:rsidRPr="00B56D3F">
        <w:rPr>
          <w:rFonts w:cs="Times New Roman"/>
          <w:szCs w:val="24"/>
        </w:rPr>
        <w:t>Venit net lunar pe membru de familie: __________________ lei</w:t>
      </w:r>
    </w:p>
    <w:p w:rsidR="00B92809" w:rsidRPr="00B56D3F" w:rsidRDefault="00351979" w:rsidP="00B56D3F">
      <w:pPr>
        <w:spacing w:after="0" w:line="288" w:lineRule="auto"/>
        <w:jc w:val="both"/>
        <w:rPr>
          <w:rFonts w:cs="Times New Roman"/>
          <w:szCs w:val="24"/>
        </w:rPr>
      </w:pPr>
      <w:r w:rsidRPr="00B56D3F">
        <w:rPr>
          <w:rFonts w:cs="Times New Roman"/>
          <w:szCs w:val="24"/>
        </w:rPr>
        <w:t>IV. OBLIGAȚII FISCALE RESTANTE</w:t>
      </w:r>
    </w:p>
    <w:p w:rsidR="00B92809" w:rsidRPr="00B56D3F" w:rsidRDefault="00351979" w:rsidP="00B56D3F">
      <w:pPr>
        <w:spacing w:after="0" w:line="288" w:lineRule="auto"/>
        <w:jc w:val="both"/>
        <w:rPr>
          <w:rFonts w:cs="Times New Roman"/>
          <w:szCs w:val="24"/>
        </w:rPr>
      </w:pPr>
      <w:r w:rsidRPr="00B56D3F">
        <w:rPr>
          <w:rFonts w:cs="Times New Roman"/>
          <w:szCs w:val="24"/>
        </w:rPr>
        <w:t>Valoare estimativă (dacă este cunoscută): __________________ lei</w:t>
      </w:r>
    </w:p>
    <w:p w:rsidR="00B92809" w:rsidRPr="00B56D3F" w:rsidRDefault="00351979" w:rsidP="00B56D3F">
      <w:pPr>
        <w:spacing w:after="0" w:line="288" w:lineRule="auto"/>
        <w:jc w:val="both"/>
        <w:rPr>
          <w:rFonts w:cs="Times New Roman"/>
          <w:szCs w:val="24"/>
        </w:rPr>
      </w:pPr>
      <w:r w:rsidRPr="00B56D3F">
        <w:rPr>
          <w:rFonts w:cs="Times New Roman"/>
          <w:szCs w:val="24"/>
        </w:rPr>
        <w:t>V. SITUAȚIA DE VULNERABILITATE</w:t>
      </w:r>
    </w:p>
    <w:p w:rsidR="00B92809" w:rsidRPr="00B56D3F" w:rsidRDefault="00351979" w:rsidP="00B56D3F">
      <w:pPr>
        <w:spacing w:after="0" w:line="288" w:lineRule="auto"/>
        <w:jc w:val="both"/>
        <w:rPr>
          <w:rFonts w:cs="Times New Roman"/>
          <w:szCs w:val="24"/>
        </w:rPr>
      </w:pPr>
      <w:r w:rsidRPr="00B56D3F">
        <w:rPr>
          <w:rFonts w:cs="Times New Roman"/>
          <w:szCs w:val="24"/>
        </w:rPr>
        <w:t>Descriere succintă a situației sociale/economice/medicale:</w:t>
      </w:r>
    </w:p>
    <w:p w:rsidR="00B92809" w:rsidRPr="00B56D3F" w:rsidRDefault="00351979" w:rsidP="00B56D3F">
      <w:pPr>
        <w:spacing w:after="0" w:line="288" w:lineRule="auto"/>
        <w:jc w:val="both"/>
        <w:rPr>
          <w:rFonts w:cs="Times New Roman"/>
          <w:szCs w:val="24"/>
        </w:rPr>
      </w:pPr>
      <w:r w:rsidRPr="00B56D3F">
        <w:rPr>
          <w:rFonts w:cs="Times New Roman"/>
          <w:szCs w:val="24"/>
        </w:rPr>
        <w:t>________________________________________________________________________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t>________________________________________________________________________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t>________________________________________________________________________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t>VI. DECLARAȚII PRIVIND ÎNDEPLINIREA CONDIȚIILOR</w:t>
      </w:r>
    </w:p>
    <w:p w:rsidR="00B92809" w:rsidRPr="00B56D3F" w:rsidRDefault="00351979" w:rsidP="00B56D3F">
      <w:pPr>
        <w:spacing w:after="0" w:line="288" w:lineRule="auto"/>
        <w:jc w:val="both"/>
        <w:rPr>
          <w:rFonts w:cs="Times New Roman"/>
          <w:szCs w:val="24"/>
        </w:rPr>
      </w:pPr>
      <w:r w:rsidRPr="00B56D3F">
        <w:rPr>
          <w:rFonts w:ascii="Segoe UI Symbol" w:hAnsi="Segoe UI Symbol" w:cs="Segoe UI Symbol"/>
          <w:szCs w:val="24"/>
        </w:rPr>
        <w:t>☐</w:t>
      </w:r>
      <w:r w:rsidRPr="00B56D3F">
        <w:rPr>
          <w:rFonts w:cs="Times New Roman"/>
          <w:szCs w:val="24"/>
        </w:rPr>
        <w:t xml:space="preserve"> Am domiciliul în comuna Cornetu.</w:t>
      </w:r>
    </w:p>
    <w:p w:rsidR="00B92809" w:rsidRPr="00B56D3F" w:rsidRDefault="00351979" w:rsidP="00B56D3F">
      <w:pPr>
        <w:spacing w:after="0" w:line="288" w:lineRule="auto"/>
        <w:jc w:val="both"/>
        <w:rPr>
          <w:rFonts w:cs="Times New Roman"/>
          <w:szCs w:val="24"/>
        </w:rPr>
      </w:pPr>
      <w:r w:rsidRPr="00B56D3F">
        <w:rPr>
          <w:rFonts w:ascii="Segoe UI Symbol" w:hAnsi="Segoe UI Symbol" w:cs="Segoe UI Symbol"/>
          <w:szCs w:val="24"/>
        </w:rPr>
        <w:t>☐</w:t>
      </w:r>
      <w:r w:rsidRPr="00B56D3F">
        <w:rPr>
          <w:rFonts w:cs="Times New Roman"/>
          <w:szCs w:val="24"/>
        </w:rPr>
        <w:t xml:space="preserve"> Înregistrez obligații fiscale restante.</w:t>
      </w:r>
    </w:p>
    <w:p w:rsidR="00B92809" w:rsidRPr="00B56D3F" w:rsidRDefault="00351979" w:rsidP="00B56D3F">
      <w:pPr>
        <w:spacing w:after="0" w:line="288" w:lineRule="auto"/>
        <w:jc w:val="both"/>
        <w:rPr>
          <w:rFonts w:cs="Times New Roman"/>
          <w:szCs w:val="24"/>
        </w:rPr>
      </w:pPr>
      <w:r w:rsidRPr="00B56D3F">
        <w:rPr>
          <w:rFonts w:ascii="Segoe UI Symbol" w:hAnsi="Segoe UI Symbol" w:cs="Segoe UI Symbol"/>
          <w:szCs w:val="24"/>
        </w:rPr>
        <w:t>☐</w:t>
      </w:r>
      <w:r w:rsidRPr="00B56D3F">
        <w:rPr>
          <w:rFonts w:cs="Times New Roman"/>
          <w:szCs w:val="24"/>
        </w:rPr>
        <w:t xml:space="preserve"> Venitul net lunar pe membru nu depășește plafonul prevăzut.</w:t>
      </w:r>
    </w:p>
    <w:p w:rsidR="00B92809" w:rsidRPr="00B56D3F" w:rsidRDefault="00351979" w:rsidP="00B56D3F">
      <w:pPr>
        <w:spacing w:after="0" w:line="288" w:lineRule="auto"/>
        <w:jc w:val="both"/>
        <w:rPr>
          <w:rFonts w:cs="Times New Roman"/>
          <w:szCs w:val="24"/>
        </w:rPr>
      </w:pPr>
      <w:r w:rsidRPr="00B56D3F">
        <w:rPr>
          <w:rFonts w:ascii="Segoe UI Symbol" w:hAnsi="Segoe UI Symbol" w:cs="Segoe UI Symbol"/>
          <w:szCs w:val="24"/>
        </w:rPr>
        <w:t>☐</w:t>
      </w:r>
      <w:r w:rsidRPr="00B56D3F">
        <w:rPr>
          <w:rFonts w:cs="Times New Roman"/>
          <w:szCs w:val="24"/>
        </w:rPr>
        <w:t xml:space="preserve"> Mă aflu în situație de vulnerabilitate.</w:t>
      </w:r>
    </w:p>
    <w:p w:rsidR="00B92809" w:rsidRPr="00B56D3F" w:rsidRDefault="00351979" w:rsidP="00B56D3F">
      <w:pPr>
        <w:spacing w:after="0" w:line="288" w:lineRule="auto"/>
        <w:jc w:val="both"/>
        <w:rPr>
          <w:rFonts w:cs="Times New Roman"/>
          <w:szCs w:val="24"/>
        </w:rPr>
      </w:pPr>
      <w:r w:rsidRPr="00B56D3F">
        <w:rPr>
          <w:rFonts w:ascii="Segoe UI Symbol" w:hAnsi="Segoe UI Symbol" w:cs="Segoe UI Symbol"/>
          <w:szCs w:val="24"/>
        </w:rPr>
        <w:t>☐</w:t>
      </w:r>
      <w:r w:rsidRPr="00B56D3F">
        <w:rPr>
          <w:rFonts w:cs="Times New Roman"/>
          <w:szCs w:val="24"/>
        </w:rPr>
        <w:t xml:space="preserve"> Nu am beneficiat de ajutor similar în anul bugetar curent.</w:t>
      </w:r>
    </w:p>
    <w:p w:rsidR="00B92809" w:rsidRPr="00B56D3F" w:rsidRDefault="00351979" w:rsidP="00B56D3F">
      <w:pPr>
        <w:spacing w:after="0" w:line="288" w:lineRule="auto"/>
        <w:jc w:val="both"/>
        <w:rPr>
          <w:rFonts w:cs="Times New Roman"/>
          <w:szCs w:val="24"/>
        </w:rPr>
      </w:pPr>
      <w:r w:rsidRPr="00B56D3F">
        <w:rPr>
          <w:rFonts w:cs="Times New Roman"/>
          <w:szCs w:val="24"/>
        </w:rPr>
        <w:t>VII. DOCUMENTE ANEXATE</w:t>
      </w:r>
    </w:p>
    <w:p w:rsidR="00B92809" w:rsidRPr="00B56D3F" w:rsidRDefault="00351979" w:rsidP="00B56D3F">
      <w:pPr>
        <w:spacing w:after="0" w:line="288" w:lineRule="auto"/>
        <w:jc w:val="both"/>
        <w:rPr>
          <w:rFonts w:cs="Times New Roman"/>
          <w:szCs w:val="24"/>
        </w:rPr>
      </w:pPr>
      <w:r w:rsidRPr="00B56D3F">
        <w:rPr>
          <w:rFonts w:ascii="Segoe UI Symbol" w:hAnsi="Segoe UI Symbol" w:cs="Segoe UI Symbol"/>
          <w:szCs w:val="24"/>
        </w:rPr>
        <w:t>☐</w:t>
      </w:r>
      <w:r w:rsidRPr="00B56D3F">
        <w:rPr>
          <w:rFonts w:cs="Times New Roman"/>
          <w:szCs w:val="24"/>
        </w:rPr>
        <w:t xml:space="preserve"> Copie act identitate solicitant</w:t>
      </w:r>
    </w:p>
    <w:p w:rsidR="00B92809" w:rsidRPr="00B56D3F" w:rsidRDefault="00351979" w:rsidP="00B56D3F">
      <w:pPr>
        <w:spacing w:after="0" w:line="288" w:lineRule="auto"/>
        <w:jc w:val="both"/>
        <w:rPr>
          <w:rFonts w:cs="Times New Roman"/>
          <w:szCs w:val="24"/>
        </w:rPr>
      </w:pPr>
      <w:r w:rsidRPr="00B56D3F">
        <w:rPr>
          <w:rFonts w:ascii="Segoe UI Symbol" w:hAnsi="Segoe UI Symbol" w:cs="Segoe UI Symbol"/>
          <w:szCs w:val="24"/>
        </w:rPr>
        <w:t>☐</w:t>
      </w:r>
      <w:r w:rsidRPr="00B56D3F">
        <w:rPr>
          <w:rFonts w:cs="Times New Roman"/>
          <w:szCs w:val="24"/>
        </w:rPr>
        <w:t xml:space="preserve"> Copii acte identitate membri familie</w:t>
      </w:r>
    </w:p>
    <w:p w:rsidR="00B92809" w:rsidRPr="00B56D3F" w:rsidRDefault="00351979" w:rsidP="00B56D3F">
      <w:pPr>
        <w:spacing w:after="0" w:line="288" w:lineRule="auto"/>
        <w:jc w:val="both"/>
        <w:rPr>
          <w:rFonts w:cs="Times New Roman"/>
          <w:szCs w:val="24"/>
        </w:rPr>
      </w:pPr>
      <w:r w:rsidRPr="00B56D3F">
        <w:rPr>
          <w:rFonts w:ascii="Segoe UI Symbol" w:hAnsi="Segoe UI Symbol" w:cs="Segoe UI Symbol"/>
          <w:szCs w:val="24"/>
        </w:rPr>
        <w:t>☐</w:t>
      </w:r>
      <w:r w:rsidRPr="00B56D3F">
        <w:rPr>
          <w:rFonts w:cs="Times New Roman"/>
          <w:szCs w:val="24"/>
        </w:rPr>
        <w:t xml:space="preserve"> Documente justificative venituri</w:t>
      </w:r>
    </w:p>
    <w:p w:rsidR="00B92809" w:rsidRPr="00B56D3F" w:rsidRDefault="00351979" w:rsidP="00B56D3F">
      <w:pPr>
        <w:spacing w:after="0" w:line="288" w:lineRule="auto"/>
        <w:jc w:val="both"/>
        <w:rPr>
          <w:rFonts w:cs="Times New Roman"/>
          <w:szCs w:val="24"/>
        </w:rPr>
      </w:pPr>
      <w:r w:rsidRPr="00B56D3F">
        <w:rPr>
          <w:rFonts w:ascii="Segoe UI Symbol" w:hAnsi="Segoe UI Symbol" w:cs="Segoe UI Symbol"/>
          <w:szCs w:val="24"/>
        </w:rPr>
        <w:t>☐</w:t>
      </w:r>
      <w:r w:rsidRPr="00B56D3F">
        <w:rPr>
          <w:rFonts w:cs="Times New Roman"/>
          <w:szCs w:val="24"/>
        </w:rPr>
        <w:t xml:space="preserve"> Alte documente relevante</w:t>
      </w:r>
    </w:p>
    <w:p w:rsidR="00B92809" w:rsidRPr="00B56D3F" w:rsidRDefault="00351979" w:rsidP="00B56D3F">
      <w:pPr>
        <w:spacing w:after="0" w:line="288" w:lineRule="auto"/>
        <w:jc w:val="both"/>
        <w:rPr>
          <w:rFonts w:cs="Times New Roman"/>
          <w:szCs w:val="24"/>
        </w:rPr>
      </w:pPr>
      <w:r w:rsidRPr="00B56D3F">
        <w:rPr>
          <w:rFonts w:cs="Times New Roman"/>
          <w:szCs w:val="24"/>
        </w:rPr>
        <w:t>VIII. DECLARAȚIE PE PROPRIA RĂSPUNDERE</w:t>
      </w:r>
    </w:p>
    <w:p w:rsidR="00B92809" w:rsidRPr="00B56D3F" w:rsidRDefault="00351979" w:rsidP="00B56D3F">
      <w:pPr>
        <w:spacing w:after="0" w:line="288" w:lineRule="auto"/>
        <w:jc w:val="both"/>
        <w:rPr>
          <w:rFonts w:cs="Times New Roman"/>
          <w:szCs w:val="24"/>
        </w:rPr>
      </w:pPr>
      <w:r w:rsidRPr="00B56D3F">
        <w:rPr>
          <w:rFonts w:cs="Times New Roman"/>
          <w:szCs w:val="24"/>
        </w:rPr>
        <w:t>Subsemnatul(a) ____________________________________________, CNP ____________________________, domiciliat(ă) în comuna Cornetu, str. __________________________ nr. ___, legitimat(ă) cu CI seria ____ nr. ______,</w:t>
      </w:r>
    </w:p>
    <w:p w:rsidR="00B92809" w:rsidRPr="00B56D3F" w:rsidRDefault="00351979" w:rsidP="00B56D3F">
      <w:pPr>
        <w:spacing w:after="0" w:line="288" w:lineRule="auto"/>
        <w:jc w:val="both"/>
        <w:rPr>
          <w:rFonts w:cs="Times New Roman"/>
          <w:szCs w:val="24"/>
        </w:rPr>
      </w:pPr>
      <w:r w:rsidRPr="00B56D3F">
        <w:rPr>
          <w:rFonts w:cs="Times New Roman"/>
          <w:szCs w:val="24"/>
        </w:rPr>
        <w:t>declar pe propria răspundere, cunoscând prevederile art. 326 Cod penal privind falsul în declarații, următoarele:</w:t>
      </w:r>
    </w:p>
    <w:p w:rsidR="00B92809" w:rsidRPr="00B56D3F" w:rsidRDefault="00351979" w:rsidP="00B56D3F">
      <w:pPr>
        <w:spacing w:after="0" w:line="288" w:lineRule="auto"/>
        <w:jc w:val="both"/>
        <w:rPr>
          <w:rFonts w:cs="Times New Roman"/>
          <w:szCs w:val="24"/>
        </w:rPr>
      </w:pPr>
      <w:r w:rsidRPr="00B56D3F">
        <w:rPr>
          <w:rFonts w:cs="Times New Roman"/>
          <w:szCs w:val="24"/>
        </w:rPr>
        <w:t>1. Datele și informațiile furnizate în prezenta cerere sunt reale, exacte și complete.</w:t>
      </w:r>
    </w:p>
    <w:p w:rsidR="00B92809" w:rsidRPr="00B56D3F" w:rsidRDefault="00351979" w:rsidP="00B56D3F">
      <w:pPr>
        <w:spacing w:after="0" w:line="288" w:lineRule="auto"/>
        <w:jc w:val="both"/>
        <w:rPr>
          <w:rFonts w:cs="Times New Roman"/>
          <w:szCs w:val="24"/>
        </w:rPr>
      </w:pPr>
      <w:r w:rsidRPr="00B56D3F">
        <w:rPr>
          <w:rFonts w:cs="Times New Roman"/>
          <w:szCs w:val="24"/>
        </w:rPr>
        <w:t>2. Componența familiei declarată corespunde situației reale la data depunerii cererii.</w:t>
      </w:r>
    </w:p>
    <w:p w:rsidR="00B92809" w:rsidRPr="00B56D3F" w:rsidRDefault="00351979" w:rsidP="00B56D3F">
      <w:pPr>
        <w:spacing w:after="0" w:line="288" w:lineRule="auto"/>
        <w:jc w:val="both"/>
        <w:rPr>
          <w:rFonts w:cs="Times New Roman"/>
          <w:szCs w:val="24"/>
        </w:rPr>
      </w:pPr>
      <w:r w:rsidRPr="00B56D3F">
        <w:rPr>
          <w:rFonts w:cs="Times New Roman"/>
          <w:szCs w:val="24"/>
        </w:rPr>
        <w:lastRenderedPageBreak/>
        <w:t>3. Veniturile declarate reprezintă totalitatea veniturilor nete realizate de mine și de membrii familiei mele.</w:t>
      </w:r>
    </w:p>
    <w:p w:rsidR="00B92809" w:rsidRPr="00B56D3F" w:rsidRDefault="00351979" w:rsidP="00B56D3F">
      <w:pPr>
        <w:spacing w:after="0" w:line="288" w:lineRule="auto"/>
        <w:jc w:val="both"/>
        <w:rPr>
          <w:rFonts w:cs="Times New Roman"/>
          <w:szCs w:val="24"/>
        </w:rPr>
      </w:pPr>
      <w:r w:rsidRPr="00B56D3F">
        <w:rPr>
          <w:rFonts w:cs="Times New Roman"/>
          <w:szCs w:val="24"/>
        </w:rPr>
        <w:t>4. Nu dețin alte venituri, bunuri sau resurse financiare care nu au fost declarate.</w:t>
      </w:r>
    </w:p>
    <w:p w:rsidR="00B92809" w:rsidRPr="00B56D3F" w:rsidRDefault="00351979" w:rsidP="00B56D3F">
      <w:pPr>
        <w:spacing w:after="0" w:line="288" w:lineRule="auto"/>
        <w:jc w:val="both"/>
        <w:rPr>
          <w:rFonts w:cs="Times New Roman"/>
          <w:szCs w:val="24"/>
        </w:rPr>
      </w:pPr>
      <w:r w:rsidRPr="00B56D3F">
        <w:rPr>
          <w:rFonts w:cs="Times New Roman"/>
          <w:szCs w:val="24"/>
        </w:rPr>
        <w:t>5. Mă aflu într-o situație de vulnerabilitate socială care îmi afectează capacitatea de a achita obligațiile fiscale restante fără afectarea nivelului minim de trai.</w:t>
      </w:r>
    </w:p>
    <w:p w:rsidR="00B92809" w:rsidRPr="00B56D3F" w:rsidRDefault="00351979" w:rsidP="00B56D3F">
      <w:pPr>
        <w:spacing w:after="0" w:line="288" w:lineRule="auto"/>
        <w:jc w:val="both"/>
        <w:rPr>
          <w:rFonts w:cs="Times New Roman"/>
          <w:szCs w:val="24"/>
        </w:rPr>
      </w:pPr>
      <w:r w:rsidRPr="00B56D3F">
        <w:rPr>
          <w:rFonts w:cs="Times New Roman"/>
          <w:szCs w:val="24"/>
        </w:rPr>
        <w:t>6. Nu am beneficiat de un ajutor financiar cu aceeași destinație în anul bugetar curent.</w:t>
      </w:r>
    </w:p>
    <w:p w:rsidR="00B92809" w:rsidRPr="00B56D3F" w:rsidRDefault="00351979" w:rsidP="00B56D3F">
      <w:pPr>
        <w:spacing w:after="0" w:line="288" w:lineRule="auto"/>
        <w:jc w:val="both"/>
        <w:rPr>
          <w:rFonts w:cs="Times New Roman"/>
          <w:szCs w:val="24"/>
        </w:rPr>
      </w:pPr>
      <w:r w:rsidRPr="00B56D3F">
        <w:rPr>
          <w:rFonts w:cs="Times New Roman"/>
          <w:szCs w:val="24"/>
        </w:rPr>
        <w:t>7. Sunt de acord cu efectuarea anchetei sociale și cu verificarea datelor furnizate la instituțiile competente.</w:t>
      </w:r>
    </w:p>
    <w:p w:rsidR="00B92809" w:rsidRPr="00B56D3F" w:rsidRDefault="00351979" w:rsidP="00B56D3F">
      <w:pPr>
        <w:spacing w:after="0" w:line="288" w:lineRule="auto"/>
        <w:jc w:val="both"/>
        <w:rPr>
          <w:rFonts w:cs="Times New Roman"/>
          <w:szCs w:val="24"/>
        </w:rPr>
      </w:pPr>
      <w:r w:rsidRPr="00B56D3F">
        <w:rPr>
          <w:rFonts w:cs="Times New Roman"/>
          <w:szCs w:val="24"/>
        </w:rPr>
        <w:t>8. Am luat cunoștință că ajutorul financiar acordat constituie prestație socială individuală, cu caracter ocazional, și nu reprezintă facilitate fiscală.</w:t>
      </w:r>
    </w:p>
    <w:p w:rsidR="00B92809" w:rsidRPr="00B56D3F" w:rsidRDefault="00351979" w:rsidP="00B56D3F">
      <w:pPr>
        <w:spacing w:after="0" w:line="288" w:lineRule="auto"/>
        <w:jc w:val="both"/>
        <w:rPr>
          <w:rFonts w:cs="Times New Roman"/>
          <w:szCs w:val="24"/>
        </w:rPr>
      </w:pPr>
      <w:r w:rsidRPr="00B56D3F">
        <w:rPr>
          <w:rFonts w:cs="Times New Roman"/>
          <w:szCs w:val="24"/>
        </w:rPr>
        <w:t>9. Am luat cunoștință că, în cazul în care se constată furnizarea de date neconforme cu realitatea sau incomplete, autoritatea publică poate dispune revocarea dispoziției de acordare și recuperarea integrală a sumelor acordate necuvenit, inclusiv dobânzi și penalități potrivit Codului de procedură fiscală.</w:t>
      </w:r>
    </w:p>
    <w:p w:rsidR="00B92809" w:rsidRPr="00B56D3F" w:rsidRDefault="00351979" w:rsidP="00B56D3F">
      <w:pPr>
        <w:spacing w:after="0" w:line="288" w:lineRule="auto"/>
        <w:jc w:val="both"/>
        <w:rPr>
          <w:rFonts w:cs="Times New Roman"/>
          <w:szCs w:val="24"/>
        </w:rPr>
      </w:pPr>
      <w:r w:rsidRPr="00B56D3F">
        <w:rPr>
          <w:rFonts w:cs="Times New Roman"/>
          <w:szCs w:val="24"/>
        </w:rPr>
        <w:t>10. Prezenta declarație îmi este opozabilă și produce efecte juridice potrivit legii.</w:t>
      </w:r>
    </w:p>
    <w:p w:rsidR="00B92809" w:rsidRPr="00B56D3F" w:rsidRDefault="00351979" w:rsidP="00B56D3F">
      <w:pPr>
        <w:spacing w:after="0" w:line="288" w:lineRule="auto"/>
        <w:jc w:val="both"/>
        <w:rPr>
          <w:rFonts w:cs="Times New Roman"/>
          <w:szCs w:val="24"/>
        </w:rPr>
      </w:pPr>
      <w:r w:rsidRPr="00B56D3F">
        <w:rPr>
          <w:rFonts w:cs="Times New Roman"/>
          <w:szCs w:val="24"/>
        </w:rPr>
        <w:br/>
        <w:t>Data: ____________________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t>Semnătura solicitantului: ________________________________</w:t>
      </w:r>
    </w:p>
    <w:p w:rsidR="00B92809" w:rsidRPr="00B56D3F" w:rsidRDefault="00B92809" w:rsidP="00B56D3F">
      <w:pPr>
        <w:spacing w:after="0" w:line="288" w:lineRule="auto"/>
        <w:jc w:val="both"/>
        <w:rPr>
          <w:rFonts w:cs="Times New Roman"/>
          <w:szCs w:val="24"/>
        </w:rPr>
      </w:pPr>
    </w:p>
    <w:p w:rsidR="00B92809" w:rsidRDefault="00B92809"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3A44FE" w:rsidRPr="003A44FE" w:rsidRDefault="003A44FE" w:rsidP="003A44FE">
      <w:pPr>
        <w:spacing w:after="0" w:line="288" w:lineRule="auto"/>
        <w:jc w:val="both"/>
        <w:rPr>
          <w:rFonts w:cs="Times New Roman"/>
          <w:szCs w:val="24"/>
        </w:rPr>
      </w:pPr>
      <w:r w:rsidRPr="003A44FE">
        <w:rPr>
          <w:rFonts w:cs="Times New Roman"/>
          <w:szCs w:val="24"/>
        </w:rPr>
        <w:t>SECȚIUNE REZERVATĂ COMPARTIMENTULUI ASISTENȚĂ SOCIALĂ</w:t>
      </w:r>
    </w:p>
    <w:p w:rsidR="003A44FE" w:rsidRPr="003A44FE" w:rsidRDefault="003A44FE" w:rsidP="003A44FE">
      <w:pPr>
        <w:spacing w:after="0" w:line="288" w:lineRule="auto"/>
        <w:jc w:val="both"/>
        <w:rPr>
          <w:rFonts w:cs="Times New Roman"/>
          <w:szCs w:val="24"/>
        </w:rPr>
      </w:pPr>
      <w:r w:rsidRPr="003A44FE">
        <w:rPr>
          <w:rFonts w:cs="Times New Roman"/>
          <w:szCs w:val="24"/>
        </w:rPr>
        <w:t>Nr. înregistrare</w:t>
      </w:r>
      <w:r w:rsidRPr="003A44FE">
        <w:rPr>
          <w:rFonts w:cs="Times New Roman"/>
          <w:szCs w:val="24"/>
        </w:rPr>
        <w:tab/>
      </w:r>
    </w:p>
    <w:p w:rsidR="003A44FE" w:rsidRPr="003A44FE" w:rsidRDefault="003A44FE" w:rsidP="003A44FE">
      <w:pPr>
        <w:spacing w:after="0" w:line="288" w:lineRule="auto"/>
        <w:jc w:val="both"/>
        <w:rPr>
          <w:rFonts w:cs="Times New Roman"/>
          <w:szCs w:val="24"/>
        </w:rPr>
      </w:pPr>
      <w:r w:rsidRPr="003A44FE">
        <w:rPr>
          <w:rFonts w:cs="Times New Roman"/>
          <w:szCs w:val="24"/>
        </w:rPr>
        <w:t>Data înregistrării</w:t>
      </w:r>
      <w:r w:rsidRPr="003A44FE">
        <w:rPr>
          <w:rFonts w:cs="Times New Roman"/>
          <w:szCs w:val="24"/>
        </w:rPr>
        <w:tab/>
      </w:r>
    </w:p>
    <w:p w:rsidR="003A44FE" w:rsidRPr="003A44FE" w:rsidRDefault="003A44FE" w:rsidP="003A44FE">
      <w:pPr>
        <w:spacing w:after="0" w:line="288" w:lineRule="auto"/>
        <w:jc w:val="both"/>
        <w:rPr>
          <w:rFonts w:cs="Times New Roman"/>
          <w:szCs w:val="24"/>
        </w:rPr>
      </w:pPr>
      <w:r w:rsidRPr="003A44FE">
        <w:rPr>
          <w:rFonts w:cs="Times New Roman"/>
          <w:szCs w:val="24"/>
        </w:rPr>
        <w:t>Funcționar responsabil</w:t>
      </w:r>
      <w:r w:rsidRPr="003A44FE">
        <w:rPr>
          <w:rFonts w:cs="Times New Roman"/>
          <w:szCs w:val="24"/>
        </w:rPr>
        <w:tab/>
      </w:r>
    </w:p>
    <w:p w:rsidR="003A44FE" w:rsidRPr="003A44FE" w:rsidRDefault="003A44FE" w:rsidP="003A44FE">
      <w:pPr>
        <w:spacing w:after="0" w:line="288" w:lineRule="auto"/>
        <w:jc w:val="both"/>
        <w:rPr>
          <w:rFonts w:cs="Times New Roman"/>
          <w:szCs w:val="24"/>
        </w:rPr>
      </w:pPr>
      <w:r w:rsidRPr="003A44FE">
        <w:rPr>
          <w:rFonts w:cs="Times New Roman"/>
          <w:szCs w:val="24"/>
        </w:rPr>
        <w:t>Semnătură</w:t>
      </w:r>
      <w:r w:rsidRPr="003A44FE">
        <w:rPr>
          <w:rFonts w:cs="Times New Roman"/>
          <w:szCs w:val="24"/>
        </w:rPr>
        <w:tab/>
      </w: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3A44FE" w:rsidRDefault="003A44FE"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Pr="00B56D3F" w:rsidRDefault="00C64DD7" w:rsidP="00B56D3F">
      <w:pPr>
        <w:spacing w:after="0" w:line="288" w:lineRule="auto"/>
        <w:jc w:val="both"/>
        <w:rPr>
          <w:rFonts w:cs="Times New Roman"/>
          <w:szCs w:val="24"/>
        </w:rPr>
      </w:pPr>
    </w:p>
    <w:p w:rsidR="00B92809" w:rsidRPr="00A83862" w:rsidRDefault="00351979" w:rsidP="00C64DD7">
      <w:pPr>
        <w:spacing w:after="0" w:line="288" w:lineRule="auto"/>
        <w:jc w:val="right"/>
        <w:rPr>
          <w:rFonts w:cs="Times New Roman"/>
          <w:i/>
          <w:szCs w:val="24"/>
        </w:rPr>
      </w:pPr>
      <w:r w:rsidRPr="00A83862">
        <w:rPr>
          <w:rFonts w:cs="Times New Roman"/>
          <w:i/>
          <w:szCs w:val="24"/>
        </w:rPr>
        <w:lastRenderedPageBreak/>
        <w:t>FORMULARUL NR. 2 – Notificare privind completarea dosarului administrativ</w:t>
      </w:r>
    </w:p>
    <w:p w:rsidR="00C64DD7" w:rsidRDefault="00C64DD7" w:rsidP="00C64DD7">
      <w:pPr>
        <w:spacing w:after="0" w:line="288" w:lineRule="auto"/>
        <w:jc w:val="center"/>
        <w:rPr>
          <w:rFonts w:cs="Times New Roman"/>
          <w:szCs w:val="24"/>
        </w:rPr>
      </w:pPr>
    </w:p>
    <w:p w:rsidR="00A83862" w:rsidRDefault="00351979" w:rsidP="00C64DD7">
      <w:pPr>
        <w:spacing w:after="0" w:line="288" w:lineRule="auto"/>
        <w:jc w:val="center"/>
        <w:rPr>
          <w:rFonts w:cs="Times New Roman"/>
          <w:szCs w:val="24"/>
        </w:rPr>
      </w:pPr>
      <w:r w:rsidRPr="00B56D3F">
        <w:rPr>
          <w:rFonts w:cs="Times New Roman"/>
          <w:szCs w:val="24"/>
        </w:rPr>
        <w:t>ROMÂNIA</w:t>
      </w:r>
      <w:r w:rsidRPr="00B56D3F">
        <w:rPr>
          <w:rFonts w:cs="Times New Roman"/>
          <w:szCs w:val="24"/>
        </w:rPr>
        <w:br/>
        <w:t>JUDEȚUL ILFOV</w:t>
      </w:r>
      <w:r w:rsidRPr="00B56D3F">
        <w:rPr>
          <w:rFonts w:cs="Times New Roman"/>
          <w:szCs w:val="24"/>
        </w:rPr>
        <w:br/>
        <w:t>PRIMĂRIA COMUNEI CORNETU</w:t>
      </w:r>
      <w:r w:rsidRPr="00B56D3F">
        <w:rPr>
          <w:rFonts w:cs="Times New Roman"/>
          <w:szCs w:val="24"/>
        </w:rPr>
        <w:br/>
        <w:t>Compartiment</w:t>
      </w:r>
      <w:r w:rsidR="00C64DD7">
        <w:rPr>
          <w:rFonts w:cs="Times New Roman"/>
          <w:szCs w:val="24"/>
        </w:rPr>
        <w:t>ul</w:t>
      </w:r>
      <w:r w:rsidRPr="00B56D3F">
        <w:rPr>
          <w:rFonts w:cs="Times New Roman"/>
          <w:szCs w:val="24"/>
        </w:rPr>
        <w:t xml:space="preserve"> Asistență Socială</w:t>
      </w:r>
    </w:p>
    <w:p w:rsidR="00B92809" w:rsidRPr="00B56D3F" w:rsidRDefault="00351979" w:rsidP="00A83862">
      <w:pPr>
        <w:spacing w:after="0" w:line="288" w:lineRule="auto"/>
        <w:rPr>
          <w:rFonts w:cs="Times New Roman"/>
          <w:szCs w:val="24"/>
        </w:rPr>
      </w:pPr>
      <w:r w:rsidRPr="00B56D3F">
        <w:rPr>
          <w:rFonts w:cs="Times New Roman"/>
          <w:szCs w:val="24"/>
        </w:rPr>
        <w:br/>
        <w:t>Nr. ________/_____________</w:t>
      </w:r>
      <w:r w:rsidRPr="00B56D3F">
        <w:rPr>
          <w:rFonts w:cs="Times New Roman"/>
          <w:szCs w:val="24"/>
        </w:rPr>
        <w:br/>
      </w:r>
    </w:p>
    <w:p w:rsidR="00B92809" w:rsidRPr="00C64DD7" w:rsidRDefault="00351979" w:rsidP="00C64DD7">
      <w:pPr>
        <w:spacing w:after="0" w:line="288" w:lineRule="auto"/>
        <w:jc w:val="center"/>
        <w:rPr>
          <w:rFonts w:cs="Times New Roman"/>
          <w:sz w:val="22"/>
        </w:rPr>
      </w:pPr>
      <w:r w:rsidRPr="00C64DD7">
        <w:rPr>
          <w:rFonts w:cs="Times New Roman"/>
          <w:sz w:val="22"/>
        </w:rPr>
        <w:t>NOTIFICARE</w:t>
      </w:r>
      <w:r w:rsidRPr="00C64DD7">
        <w:rPr>
          <w:rFonts w:cs="Times New Roman"/>
          <w:sz w:val="22"/>
        </w:rPr>
        <w:br/>
        <w:t>privind completarea dosarului administrativ</w:t>
      </w:r>
    </w:p>
    <w:p w:rsidR="00B92809" w:rsidRPr="00C64DD7" w:rsidRDefault="00B92809" w:rsidP="00B56D3F">
      <w:pPr>
        <w:spacing w:after="0" w:line="288" w:lineRule="auto"/>
        <w:jc w:val="both"/>
        <w:rPr>
          <w:rFonts w:cs="Times New Roman"/>
          <w:sz w:val="22"/>
        </w:rPr>
      </w:pPr>
    </w:p>
    <w:p w:rsidR="00B92809" w:rsidRPr="00C64DD7" w:rsidRDefault="00351979" w:rsidP="00B56D3F">
      <w:pPr>
        <w:spacing w:after="0" w:line="288" w:lineRule="auto"/>
        <w:jc w:val="both"/>
        <w:rPr>
          <w:rFonts w:cs="Times New Roman"/>
          <w:sz w:val="22"/>
        </w:rPr>
      </w:pPr>
      <w:r w:rsidRPr="00C64DD7">
        <w:rPr>
          <w:rFonts w:cs="Times New Roman"/>
          <w:sz w:val="22"/>
        </w:rPr>
        <w:t xml:space="preserve">În temeiul art. 8 alin. (4) și alin. (6) din Regulamentul privind acordarea ajutorului financiar cu destinație specială pentru stingerea obligațiilor fiscale restante la bugetul local al comunei Cornetu, </w:t>
      </w:r>
      <w:r w:rsidR="00C64DD7" w:rsidRPr="00C64DD7">
        <w:rPr>
          <w:rFonts w:cs="Times New Roman"/>
          <w:sz w:val="22"/>
        </w:rPr>
        <w:t xml:space="preserve">județul Ilfov </w:t>
      </w:r>
      <w:r w:rsidRPr="00C64DD7">
        <w:rPr>
          <w:rFonts w:cs="Times New Roman"/>
          <w:sz w:val="22"/>
        </w:rPr>
        <w:t>Anexa nr. 1 la Hotărârea Consiliului Local al Comunei Cornetu nr. ___/2026,</w:t>
      </w:r>
    </w:p>
    <w:p w:rsidR="00B92809" w:rsidRPr="00C64DD7" w:rsidRDefault="00B92809" w:rsidP="00B56D3F">
      <w:pPr>
        <w:spacing w:after="0" w:line="288" w:lineRule="auto"/>
        <w:jc w:val="both"/>
        <w:rPr>
          <w:rFonts w:cs="Times New Roman"/>
          <w:sz w:val="22"/>
        </w:rPr>
      </w:pPr>
    </w:p>
    <w:p w:rsidR="00B92809" w:rsidRPr="00C64DD7" w:rsidRDefault="00351979" w:rsidP="00B56D3F">
      <w:pPr>
        <w:spacing w:after="0" w:line="288" w:lineRule="auto"/>
        <w:jc w:val="both"/>
        <w:rPr>
          <w:rFonts w:cs="Times New Roman"/>
          <w:sz w:val="22"/>
        </w:rPr>
      </w:pPr>
      <w:r w:rsidRPr="00C64DD7">
        <w:rPr>
          <w:rFonts w:cs="Times New Roman"/>
          <w:sz w:val="22"/>
        </w:rPr>
        <w:t>având în vedere cererea dumneavoastră înregistrată la Primăria comunei Cornetu</w:t>
      </w:r>
      <w:r w:rsidR="00C64DD7" w:rsidRPr="00C64DD7">
        <w:rPr>
          <w:rFonts w:cs="Times New Roman"/>
          <w:sz w:val="22"/>
        </w:rPr>
        <w:t>, județul Ilfov</w:t>
      </w:r>
      <w:r w:rsidRPr="00C64DD7">
        <w:rPr>
          <w:rFonts w:cs="Times New Roman"/>
          <w:sz w:val="22"/>
        </w:rPr>
        <w:t xml:space="preserve"> cu nr. ________/__________,</w:t>
      </w:r>
    </w:p>
    <w:p w:rsidR="00B92809" w:rsidRPr="00C64DD7" w:rsidRDefault="00351979" w:rsidP="00B56D3F">
      <w:pPr>
        <w:spacing w:after="0" w:line="288" w:lineRule="auto"/>
        <w:jc w:val="both"/>
        <w:rPr>
          <w:rFonts w:cs="Times New Roman"/>
          <w:sz w:val="22"/>
        </w:rPr>
      </w:pPr>
      <w:r w:rsidRPr="00C64DD7">
        <w:rPr>
          <w:rFonts w:cs="Times New Roman"/>
          <w:sz w:val="22"/>
        </w:rPr>
        <w:t>în urma verificării documentației depuse s-a constatat că dosarul administrativ este incomplet.</w:t>
      </w:r>
    </w:p>
    <w:p w:rsidR="00B92809" w:rsidRPr="00C64DD7" w:rsidRDefault="00B92809" w:rsidP="00B56D3F">
      <w:pPr>
        <w:spacing w:after="0" w:line="288" w:lineRule="auto"/>
        <w:jc w:val="both"/>
        <w:rPr>
          <w:rFonts w:cs="Times New Roman"/>
          <w:sz w:val="22"/>
        </w:rPr>
      </w:pPr>
    </w:p>
    <w:p w:rsidR="00B92809" w:rsidRPr="00C64DD7" w:rsidRDefault="00351979" w:rsidP="00B56D3F">
      <w:pPr>
        <w:spacing w:after="0" w:line="288" w:lineRule="auto"/>
        <w:jc w:val="both"/>
        <w:rPr>
          <w:rFonts w:cs="Times New Roman"/>
          <w:sz w:val="22"/>
        </w:rPr>
      </w:pPr>
      <w:r w:rsidRPr="00C64DD7">
        <w:rPr>
          <w:rFonts w:cs="Times New Roman"/>
          <w:sz w:val="22"/>
        </w:rPr>
        <w:t>Pentru continuarea procedurii este necesară completarea dosarului cu următoarele documente și/sau clarificări:</w:t>
      </w:r>
    </w:p>
    <w:p w:rsidR="00B92809" w:rsidRPr="00C64DD7" w:rsidRDefault="00351979" w:rsidP="00B56D3F">
      <w:pPr>
        <w:spacing w:after="0" w:line="288" w:lineRule="auto"/>
        <w:jc w:val="both"/>
        <w:rPr>
          <w:rFonts w:cs="Times New Roman"/>
          <w:sz w:val="22"/>
        </w:rPr>
      </w:pPr>
      <w:r w:rsidRPr="00C64DD7">
        <w:rPr>
          <w:rFonts w:cs="Times New Roman"/>
          <w:sz w:val="22"/>
        </w:rPr>
        <w:t>1. __________________________________________</w:t>
      </w:r>
    </w:p>
    <w:p w:rsidR="00B92809" w:rsidRPr="00C64DD7" w:rsidRDefault="00351979" w:rsidP="00B56D3F">
      <w:pPr>
        <w:spacing w:after="0" w:line="288" w:lineRule="auto"/>
        <w:jc w:val="both"/>
        <w:rPr>
          <w:rFonts w:cs="Times New Roman"/>
          <w:sz w:val="22"/>
        </w:rPr>
      </w:pPr>
      <w:r w:rsidRPr="00C64DD7">
        <w:rPr>
          <w:rFonts w:cs="Times New Roman"/>
          <w:sz w:val="22"/>
        </w:rPr>
        <w:t>2. __________________________________________</w:t>
      </w:r>
    </w:p>
    <w:p w:rsidR="00B92809" w:rsidRPr="00C64DD7" w:rsidRDefault="00351979" w:rsidP="00B56D3F">
      <w:pPr>
        <w:spacing w:after="0" w:line="288" w:lineRule="auto"/>
        <w:jc w:val="both"/>
        <w:rPr>
          <w:rFonts w:cs="Times New Roman"/>
          <w:sz w:val="22"/>
        </w:rPr>
      </w:pPr>
      <w:r w:rsidRPr="00C64DD7">
        <w:rPr>
          <w:rFonts w:cs="Times New Roman"/>
          <w:sz w:val="22"/>
        </w:rPr>
        <w:t>3. __________________________________________</w:t>
      </w:r>
    </w:p>
    <w:p w:rsidR="00B92809" w:rsidRPr="00C64DD7" w:rsidRDefault="00B92809" w:rsidP="00B56D3F">
      <w:pPr>
        <w:spacing w:after="0" w:line="288" w:lineRule="auto"/>
        <w:jc w:val="both"/>
        <w:rPr>
          <w:rFonts w:cs="Times New Roman"/>
          <w:sz w:val="22"/>
        </w:rPr>
      </w:pPr>
    </w:p>
    <w:p w:rsidR="00B92809" w:rsidRPr="00C64DD7" w:rsidRDefault="00351979" w:rsidP="00B56D3F">
      <w:pPr>
        <w:spacing w:after="0" w:line="288" w:lineRule="auto"/>
        <w:jc w:val="both"/>
        <w:rPr>
          <w:rFonts w:cs="Times New Roman"/>
          <w:sz w:val="22"/>
        </w:rPr>
      </w:pPr>
      <w:r w:rsidRPr="00C64DD7">
        <w:rPr>
          <w:rFonts w:cs="Times New Roman"/>
          <w:sz w:val="22"/>
        </w:rPr>
        <w:t>Documentele solicitate se vor depune în termen de 5 zile lucrătoare de la data comunicării prezentei notificări.</w:t>
      </w:r>
    </w:p>
    <w:p w:rsidR="00B92809" w:rsidRPr="00C64DD7" w:rsidRDefault="00351979" w:rsidP="00B56D3F">
      <w:pPr>
        <w:spacing w:after="0" w:line="288" w:lineRule="auto"/>
        <w:jc w:val="both"/>
        <w:rPr>
          <w:rFonts w:cs="Times New Roman"/>
          <w:sz w:val="22"/>
        </w:rPr>
      </w:pPr>
      <w:r w:rsidRPr="00C64DD7">
        <w:rPr>
          <w:rFonts w:cs="Times New Roman"/>
          <w:sz w:val="22"/>
        </w:rPr>
        <w:t>Potrivit art. 8 alin. (6) din Regulament, termenul de soluționare a cererii se suspendă pe perioada acordată pentru completarea documentației.</w:t>
      </w:r>
    </w:p>
    <w:p w:rsidR="00B92809" w:rsidRPr="00C64DD7" w:rsidRDefault="00351979" w:rsidP="00B56D3F">
      <w:pPr>
        <w:spacing w:after="0" w:line="288" w:lineRule="auto"/>
        <w:jc w:val="both"/>
        <w:rPr>
          <w:rFonts w:cs="Times New Roman"/>
          <w:sz w:val="22"/>
        </w:rPr>
      </w:pPr>
      <w:r w:rsidRPr="00C64DD7">
        <w:rPr>
          <w:rFonts w:cs="Times New Roman"/>
          <w:sz w:val="22"/>
        </w:rPr>
        <w:t>În cazul necompletării dosarului în termenul menționat, se va proceda la întocmirea referatului motivat de respingere a cererii.</w:t>
      </w:r>
    </w:p>
    <w:p w:rsidR="00B92809" w:rsidRPr="00C64DD7" w:rsidRDefault="00B92809" w:rsidP="00B56D3F">
      <w:pPr>
        <w:spacing w:after="0" w:line="288" w:lineRule="auto"/>
        <w:jc w:val="both"/>
        <w:rPr>
          <w:rFonts w:cs="Times New Roman"/>
          <w:sz w:val="22"/>
        </w:rPr>
      </w:pPr>
    </w:p>
    <w:p w:rsidR="00B92809" w:rsidRPr="00C64DD7" w:rsidRDefault="00351979" w:rsidP="00B56D3F">
      <w:pPr>
        <w:spacing w:after="0" w:line="288" w:lineRule="auto"/>
        <w:jc w:val="both"/>
        <w:rPr>
          <w:rFonts w:cs="Times New Roman"/>
          <w:sz w:val="22"/>
        </w:rPr>
      </w:pPr>
      <w:r w:rsidRPr="00C64DD7">
        <w:rPr>
          <w:rFonts w:cs="Times New Roman"/>
          <w:sz w:val="22"/>
        </w:rPr>
        <w:t>Modalitate de comunicare:</w:t>
      </w:r>
    </w:p>
    <w:p w:rsidR="00B92809" w:rsidRPr="00C64DD7" w:rsidRDefault="00351979" w:rsidP="00B56D3F">
      <w:pPr>
        <w:spacing w:after="0" w:line="288" w:lineRule="auto"/>
        <w:jc w:val="both"/>
        <w:rPr>
          <w:rFonts w:cs="Times New Roman"/>
          <w:sz w:val="22"/>
        </w:rPr>
      </w:pPr>
      <w:r w:rsidRPr="00C64DD7">
        <w:rPr>
          <w:rFonts w:ascii="Segoe UI Symbol" w:hAnsi="Segoe UI Symbol" w:cs="Segoe UI Symbol"/>
          <w:sz w:val="22"/>
        </w:rPr>
        <w:t>☐</w:t>
      </w:r>
      <w:r w:rsidRPr="00C64DD7">
        <w:rPr>
          <w:rFonts w:cs="Times New Roman"/>
          <w:sz w:val="22"/>
        </w:rPr>
        <w:t xml:space="preserve"> ridicare personală</w:t>
      </w:r>
    </w:p>
    <w:p w:rsidR="00B92809" w:rsidRPr="00C64DD7" w:rsidRDefault="00351979" w:rsidP="00B56D3F">
      <w:pPr>
        <w:spacing w:after="0" w:line="288" w:lineRule="auto"/>
        <w:jc w:val="both"/>
        <w:rPr>
          <w:rFonts w:cs="Times New Roman"/>
          <w:sz w:val="22"/>
        </w:rPr>
      </w:pPr>
      <w:r w:rsidRPr="00C64DD7">
        <w:rPr>
          <w:rFonts w:ascii="Segoe UI Symbol" w:hAnsi="Segoe UI Symbol" w:cs="Segoe UI Symbol"/>
          <w:sz w:val="22"/>
        </w:rPr>
        <w:t>☐</w:t>
      </w:r>
      <w:r w:rsidRPr="00C64DD7">
        <w:rPr>
          <w:rFonts w:cs="Times New Roman"/>
          <w:sz w:val="22"/>
        </w:rPr>
        <w:t xml:space="preserve"> poștă cu confirmare de primire</w:t>
      </w:r>
    </w:p>
    <w:p w:rsidR="00B92809" w:rsidRPr="00C64DD7" w:rsidRDefault="00351979" w:rsidP="00B56D3F">
      <w:pPr>
        <w:spacing w:after="0" w:line="288" w:lineRule="auto"/>
        <w:jc w:val="both"/>
        <w:rPr>
          <w:rFonts w:cs="Times New Roman"/>
          <w:sz w:val="22"/>
        </w:rPr>
      </w:pPr>
      <w:r w:rsidRPr="00C64DD7">
        <w:rPr>
          <w:rFonts w:ascii="Segoe UI Symbol" w:hAnsi="Segoe UI Symbol" w:cs="Segoe UI Symbol"/>
          <w:sz w:val="22"/>
        </w:rPr>
        <w:t>☐</w:t>
      </w:r>
      <w:r w:rsidRPr="00C64DD7">
        <w:rPr>
          <w:rFonts w:cs="Times New Roman"/>
          <w:sz w:val="22"/>
        </w:rPr>
        <w:t xml:space="preserve"> e-mail cu confirmare</w:t>
      </w:r>
    </w:p>
    <w:p w:rsidR="00B92809" w:rsidRPr="00C64DD7" w:rsidRDefault="00351979" w:rsidP="00B56D3F">
      <w:pPr>
        <w:spacing w:after="0" w:line="288" w:lineRule="auto"/>
        <w:jc w:val="both"/>
        <w:rPr>
          <w:rFonts w:cs="Times New Roman"/>
          <w:sz w:val="22"/>
        </w:rPr>
      </w:pPr>
      <w:r w:rsidRPr="00C64DD7">
        <w:rPr>
          <w:rFonts w:ascii="Segoe UI Symbol" w:hAnsi="Segoe UI Symbol" w:cs="Segoe UI Symbol"/>
          <w:sz w:val="22"/>
        </w:rPr>
        <w:t>☐</w:t>
      </w:r>
      <w:r w:rsidRPr="00C64DD7">
        <w:rPr>
          <w:rFonts w:cs="Times New Roman"/>
          <w:sz w:val="22"/>
        </w:rPr>
        <w:t xml:space="preserve"> altă modalitate legală: ______________________</w:t>
      </w:r>
    </w:p>
    <w:p w:rsidR="00B92809" w:rsidRPr="00C64DD7" w:rsidRDefault="00B92809" w:rsidP="00B56D3F">
      <w:pPr>
        <w:spacing w:after="0" w:line="288" w:lineRule="auto"/>
        <w:jc w:val="both"/>
        <w:rPr>
          <w:rFonts w:cs="Times New Roman"/>
          <w:sz w:val="22"/>
        </w:rPr>
      </w:pPr>
    </w:p>
    <w:p w:rsidR="00B92809" w:rsidRPr="00C64DD7" w:rsidRDefault="00351979" w:rsidP="00B56D3F">
      <w:pPr>
        <w:spacing w:after="0" w:line="288" w:lineRule="auto"/>
        <w:jc w:val="both"/>
        <w:rPr>
          <w:rFonts w:cs="Times New Roman"/>
          <w:sz w:val="22"/>
        </w:rPr>
      </w:pPr>
      <w:r w:rsidRPr="00C64DD7">
        <w:rPr>
          <w:rFonts w:cs="Times New Roman"/>
          <w:sz w:val="22"/>
        </w:rPr>
        <w:t>Funcționar public</w:t>
      </w:r>
    </w:p>
    <w:p w:rsidR="00B92809" w:rsidRPr="00C64DD7" w:rsidRDefault="00351979" w:rsidP="00B56D3F">
      <w:pPr>
        <w:spacing w:after="0" w:line="288" w:lineRule="auto"/>
        <w:jc w:val="both"/>
        <w:rPr>
          <w:rFonts w:cs="Times New Roman"/>
          <w:sz w:val="22"/>
        </w:rPr>
      </w:pPr>
      <w:r w:rsidRPr="00C64DD7">
        <w:rPr>
          <w:rFonts w:cs="Times New Roman"/>
          <w:sz w:val="22"/>
        </w:rPr>
        <w:t>Compartiment Asistență Socială</w:t>
      </w:r>
    </w:p>
    <w:p w:rsidR="00B92809" w:rsidRPr="00C64DD7" w:rsidRDefault="00351979" w:rsidP="00B56D3F">
      <w:pPr>
        <w:spacing w:after="0" w:line="288" w:lineRule="auto"/>
        <w:jc w:val="both"/>
        <w:rPr>
          <w:rFonts w:cs="Times New Roman"/>
          <w:sz w:val="22"/>
        </w:rPr>
      </w:pPr>
      <w:r w:rsidRPr="00C64DD7">
        <w:rPr>
          <w:rFonts w:cs="Times New Roman"/>
          <w:sz w:val="22"/>
        </w:rPr>
        <w:t>Nume și prenume: ___________________________</w:t>
      </w:r>
    </w:p>
    <w:p w:rsidR="00B92809" w:rsidRPr="00C64DD7" w:rsidRDefault="00351979" w:rsidP="00B56D3F">
      <w:pPr>
        <w:spacing w:after="0" w:line="288" w:lineRule="auto"/>
        <w:jc w:val="both"/>
        <w:rPr>
          <w:rFonts w:cs="Times New Roman"/>
          <w:sz w:val="22"/>
        </w:rPr>
      </w:pPr>
      <w:r w:rsidRPr="00C64DD7">
        <w:rPr>
          <w:rFonts w:cs="Times New Roman"/>
          <w:sz w:val="22"/>
        </w:rPr>
        <w:t>Semnătura: ___________________________</w:t>
      </w:r>
    </w:p>
    <w:p w:rsidR="004E5699" w:rsidRDefault="004E5699" w:rsidP="00C64DD7">
      <w:pPr>
        <w:spacing w:after="0" w:line="288" w:lineRule="auto"/>
        <w:jc w:val="right"/>
        <w:rPr>
          <w:rFonts w:cs="Times New Roman"/>
          <w:i/>
          <w:szCs w:val="24"/>
        </w:rPr>
      </w:pPr>
    </w:p>
    <w:p w:rsidR="00B92809" w:rsidRPr="00A83862" w:rsidRDefault="00351979" w:rsidP="00C64DD7">
      <w:pPr>
        <w:spacing w:after="0" w:line="288" w:lineRule="auto"/>
        <w:jc w:val="right"/>
        <w:rPr>
          <w:rFonts w:cs="Times New Roman"/>
          <w:i/>
          <w:szCs w:val="24"/>
        </w:rPr>
      </w:pPr>
      <w:r w:rsidRPr="00A83862">
        <w:rPr>
          <w:rFonts w:cs="Times New Roman"/>
          <w:i/>
          <w:szCs w:val="24"/>
        </w:rPr>
        <w:lastRenderedPageBreak/>
        <w:t>FORMULARUL NR. 3 – Raport de evaluare socială</w:t>
      </w:r>
    </w:p>
    <w:p w:rsidR="00C64DD7" w:rsidRDefault="00C64DD7" w:rsidP="00C64DD7">
      <w:pPr>
        <w:spacing w:after="0" w:line="288" w:lineRule="auto"/>
        <w:jc w:val="center"/>
        <w:rPr>
          <w:rFonts w:cs="Times New Roman"/>
          <w:szCs w:val="24"/>
        </w:rPr>
      </w:pPr>
    </w:p>
    <w:p w:rsidR="00A83862" w:rsidRDefault="00351979" w:rsidP="00C64DD7">
      <w:pPr>
        <w:spacing w:after="0" w:line="288" w:lineRule="auto"/>
        <w:jc w:val="center"/>
        <w:rPr>
          <w:rFonts w:cs="Times New Roman"/>
          <w:szCs w:val="24"/>
        </w:rPr>
      </w:pPr>
      <w:r w:rsidRPr="00B56D3F">
        <w:rPr>
          <w:rFonts w:cs="Times New Roman"/>
          <w:szCs w:val="24"/>
        </w:rPr>
        <w:t>ROMÂNIA</w:t>
      </w:r>
      <w:r w:rsidRPr="00B56D3F">
        <w:rPr>
          <w:rFonts w:cs="Times New Roman"/>
          <w:szCs w:val="24"/>
        </w:rPr>
        <w:br/>
        <w:t>JUDEȚUL ILFOV</w:t>
      </w:r>
      <w:r w:rsidRPr="00B56D3F">
        <w:rPr>
          <w:rFonts w:cs="Times New Roman"/>
          <w:szCs w:val="24"/>
        </w:rPr>
        <w:br/>
        <w:t>PRIMĂRIA COMUNEI CORNETU</w:t>
      </w:r>
      <w:r w:rsidRPr="00B56D3F">
        <w:rPr>
          <w:rFonts w:cs="Times New Roman"/>
          <w:szCs w:val="24"/>
        </w:rPr>
        <w:br/>
        <w:t>Compartiment Asistență Socială</w:t>
      </w:r>
    </w:p>
    <w:p w:rsidR="00B92809" w:rsidRPr="00B56D3F" w:rsidRDefault="00351979" w:rsidP="00A83862">
      <w:pPr>
        <w:spacing w:after="0" w:line="288" w:lineRule="auto"/>
        <w:rPr>
          <w:rFonts w:cs="Times New Roman"/>
          <w:szCs w:val="24"/>
        </w:rPr>
      </w:pPr>
      <w:r w:rsidRPr="00B56D3F">
        <w:rPr>
          <w:rFonts w:cs="Times New Roman"/>
          <w:szCs w:val="24"/>
        </w:rPr>
        <w:br/>
        <w:t>Nr. ________/_____________</w:t>
      </w:r>
      <w:r w:rsidRPr="00B56D3F">
        <w:rPr>
          <w:rFonts w:cs="Times New Roman"/>
          <w:szCs w:val="24"/>
        </w:rPr>
        <w:br/>
      </w:r>
    </w:p>
    <w:p w:rsidR="00B92809" w:rsidRPr="00B56D3F" w:rsidRDefault="00B92809" w:rsidP="00B56D3F">
      <w:pPr>
        <w:spacing w:after="0" w:line="288" w:lineRule="auto"/>
        <w:jc w:val="both"/>
        <w:rPr>
          <w:rFonts w:cs="Times New Roman"/>
          <w:szCs w:val="24"/>
        </w:rPr>
      </w:pPr>
    </w:p>
    <w:p w:rsidR="00B92809" w:rsidRPr="00B56D3F" w:rsidRDefault="00351979" w:rsidP="00C64DD7">
      <w:pPr>
        <w:spacing w:after="0" w:line="288" w:lineRule="auto"/>
        <w:jc w:val="center"/>
        <w:rPr>
          <w:rFonts w:cs="Times New Roman"/>
          <w:szCs w:val="24"/>
        </w:rPr>
      </w:pPr>
      <w:r w:rsidRPr="00B56D3F">
        <w:rPr>
          <w:rFonts w:cs="Times New Roman"/>
          <w:szCs w:val="24"/>
        </w:rPr>
        <w:t>RAPORT DE EVALUARE SOCIALĂ</w:t>
      </w:r>
    </w:p>
    <w:p w:rsidR="00B92809" w:rsidRDefault="00351979" w:rsidP="00C64DD7">
      <w:pPr>
        <w:spacing w:after="0" w:line="288" w:lineRule="auto"/>
        <w:jc w:val="center"/>
        <w:rPr>
          <w:rFonts w:cs="Times New Roman"/>
          <w:szCs w:val="24"/>
        </w:rPr>
      </w:pPr>
      <w:r w:rsidRPr="00B56D3F">
        <w:rPr>
          <w:rFonts w:cs="Times New Roman"/>
          <w:szCs w:val="24"/>
        </w:rPr>
        <w:t>Întocmit în temeiul art. 5, art. 6, art. 7, art. 8 și art. 10 din Regulamentul privind acordarea ajutorului financiar cu destinație specială pentru stingerea obligațiilor fiscale restante la bugetul local al comunei Cornetu, Anexa nr. 1 la Hotărârea</w:t>
      </w:r>
      <w:r w:rsidR="00C64DD7">
        <w:rPr>
          <w:rFonts w:cs="Times New Roman"/>
          <w:szCs w:val="24"/>
        </w:rPr>
        <w:t xml:space="preserve"> Consiliului Local nr. ___/2026</w:t>
      </w:r>
    </w:p>
    <w:p w:rsidR="00C64DD7" w:rsidRPr="00B56D3F" w:rsidRDefault="00C64DD7" w:rsidP="00B56D3F">
      <w:pPr>
        <w:spacing w:after="0" w:line="288" w:lineRule="auto"/>
        <w:jc w:val="both"/>
        <w:rPr>
          <w:rFonts w:cs="Times New Roman"/>
          <w:szCs w:val="24"/>
        </w:rPr>
      </w:pPr>
    </w:p>
    <w:p w:rsidR="00B92809" w:rsidRPr="00B56D3F" w:rsidRDefault="00351979" w:rsidP="00B56D3F">
      <w:pPr>
        <w:spacing w:after="0" w:line="288" w:lineRule="auto"/>
        <w:jc w:val="both"/>
        <w:rPr>
          <w:rFonts w:cs="Times New Roman"/>
          <w:szCs w:val="24"/>
        </w:rPr>
      </w:pPr>
      <w:r w:rsidRPr="00B56D3F">
        <w:rPr>
          <w:rFonts w:cs="Times New Roman"/>
          <w:szCs w:val="24"/>
        </w:rPr>
        <w:t>I. DATE DE IDENTIFICARE (conform art. 10 din Regulament)</w:t>
      </w:r>
    </w:p>
    <w:p w:rsidR="00B92809" w:rsidRPr="00B56D3F" w:rsidRDefault="00351979" w:rsidP="00B56D3F">
      <w:pPr>
        <w:spacing w:after="0" w:line="288" w:lineRule="auto"/>
        <w:jc w:val="both"/>
        <w:rPr>
          <w:rFonts w:cs="Times New Roman"/>
          <w:szCs w:val="24"/>
        </w:rPr>
      </w:pPr>
      <w:r w:rsidRPr="00B56D3F">
        <w:rPr>
          <w:rFonts w:cs="Times New Roman"/>
          <w:szCs w:val="24"/>
        </w:rPr>
        <w:t>Nume și prenume solicitant: ______________________________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t>CNP: ______________________________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t>Domiciliu: ______________________________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t>Nr. și data cererii: ______________________________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t>II. VERIFICAREA DOCUMENTAȚIEI DEPUSE (conform art. 8 din Regulament)</w:t>
      </w:r>
    </w:p>
    <w:p w:rsidR="00B92809" w:rsidRPr="00B56D3F" w:rsidRDefault="00351979" w:rsidP="00B56D3F">
      <w:pPr>
        <w:spacing w:after="0" w:line="288" w:lineRule="auto"/>
        <w:jc w:val="both"/>
        <w:rPr>
          <w:rFonts w:cs="Times New Roman"/>
          <w:szCs w:val="24"/>
        </w:rPr>
      </w:pPr>
      <w:r w:rsidRPr="00B56D3F">
        <w:rPr>
          <w:rFonts w:cs="Times New Roman"/>
          <w:szCs w:val="24"/>
        </w:rPr>
        <w:t>Prezentul raport are la bază documentele anexate la dosarul administrativ, verificate sub aspectul relevanței și conformității.</w:t>
      </w:r>
    </w:p>
    <w:p w:rsidR="00B92809" w:rsidRPr="00B56D3F" w:rsidRDefault="00351979" w:rsidP="00B56D3F">
      <w:pPr>
        <w:spacing w:after="0" w:line="288" w:lineRule="auto"/>
        <w:jc w:val="both"/>
        <w:rPr>
          <w:rFonts w:cs="Times New Roman"/>
          <w:szCs w:val="24"/>
        </w:rPr>
      </w:pPr>
      <w:r w:rsidRPr="00B56D3F">
        <w:rPr>
          <w:rFonts w:cs="Times New Roman"/>
          <w:szCs w:val="24"/>
        </w:rPr>
        <w:t>Documente verificate:</w:t>
      </w:r>
    </w:p>
    <w:p w:rsidR="00B92809" w:rsidRPr="00B56D3F" w:rsidRDefault="00351979" w:rsidP="00B56D3F">
      <w:pPr>
        <w:spacing w:after="0" w:line="288" w:lineRule="auto"/>
        <w:jc w:val="both"/>
        <w:rPr>
          <w:rFonts w:cs="Times New Roman"/>
          <w:szCs w:val="24"/>
        </w:rPr>
      </w:pPr>
      <w:r w:rsidRPr="00B56D3F">
        <w:rPr>
          <w:rFonts w:ascii="Segoe UI Symbol" w:hAnsi="Segoe UI Symbol" w:cs="Segoe UI Symbol"/>
          <w:szCs w:val="24"/>
        </w:rPr>
        <w:t>☐</w:t>
      </w:r>
      <w:r w:rsidRPr="00B56D3F">
        <w:rPr>
          <w:rFonts w:cs="Times New Roman"/>
          <w:szCs w:val="24"/>
        </w:rPr>
        <w:t xml:space="preserve"> Act identitate solicitant</w:t>
      </w:r>
    </w:p>
    <w:p w:rsidR="00B92809" w:rsidRPr="00B56D3F" w:rsidRDefault="00351979" w:rsidP="00B56D3F">
      <w:pPr>
        <w:spacing w:after="0" w:line="288" w:lineRule="auto"/>
        <w:jc w:val="both"/>
        <w:rPr>
          <w:rFonts w:cs="Times New Roman"/>
          <w:szCs w:val="24"/>
        </w:rPr>
      </w:pPr>
      <w:r w:rsidRPr="00B56D3F">
        <w:rPr>
          <w:rFonts w:ascii="Segoe UI Symbol" w:hAnsi="Segoe UI Symbol" w:cs="Segoe UI Symbol"/>
          <w:szCs w:val="24"/>
        </w:rPr>
        <w:t>☐</w:t>
      </w:r>
      <w:r w:rsidRPr="00B56D3F">
        <w:rPr>
          <w:rFonts w:cs="Times New Roman"/>
          <w:szCs w:val="24"/>
        </w:rPr>
        <w:t xml:space="preserve"> Acte identitate membri familie</w:t>
      </w:r>
    </w:p>
    <w:p w:rsidR="00B92809" w:rsidRPr="00B56D3F" w:rsidRDefault="00351979" w:rsidP="00B56D3F">
      <w:pPr>
        <w:spacing w:after="0" w:line="288" w:lineRule="auto"/>
        <w:jc w:val="both"/>
        <w:rPr>
          <w:rFonts w:cs="Times New Roman"/>
          <w:szCs w:val="24"/>
        </w:rPr>
      </w:pPr>
      <w:r w:rsidRPr="00B56D3F">
        <w:rPr>
          <w:rFonts w:ascii="Segoe UI Symbol" w:hAnsi="Segoe UI Symbol" w:cs="Segoe UI Symbol"/>
          <w:szCs w:val="24"/>
        </w:rPr>
        <w:t>☐</w:t>
      </w:r>
      <w:r w:rsidRPr="00B56D3F">
        <w:rPr>
          <w:rFonts w:cs="Times New Roman"/>
          <w:szCs w:val="24"/>
        </w:rPr>
        <w:t xml:space="preserve"> Documente justificative privind veniturile</w:t>
      </w:r>
    </w:p>
    <w:p w:rsidR="00B92809" w:rsidRPr="00B56D3F" w:rsidRDefault="00351979" w:rsidP="00B56D3F">
      <w:pPr>
        <w:spacing w:after="0" w:line="288" w:lineRule="auto"/>
        <w:jc w:val="both"/>
        <w:rPr>
          <w:rFonts w:cs="Times New Roman"/>
          <w:szCs w:val="24"/>
        </w:rPr>
      </w:pPr>
      <w:r w:rsidRPr="00B56D3F">
        <w:rPr>
          <w:rFonts w:ascii="Segoe UI Symbol" w:hAnsi="Segoe UI Symbol" w:cs="Segoe UI Symbol"/>
          <w:szCs w:val="24"/>
        </w:rPr>
        <w:t>☐</w:t>
      </w:r>
      <w:r w:rsidRPr="00B56D3F">
        <w:rPr>
          <w:rFonts w:cs="Times New Roman"/>
          <w:szCs w:val="24"/>
        </w:rPr>
        <w:t xml:space="preserve"> Declarație pe propria răspundere</w:t>
      </w:r>
    </w:p>
    <w:p w:rsidR="00B92809" w:rsidRPr="00B56D3F" w:rsidRDefault="00351979" w:rsidP="00B56D3F">
      <w:pPr>
        <w:spacing w:after="0" w:line="288" w:lineRule="auto"/>
        <w:jc w:val="both"/>
        <w:rPr>
          <w:rFonts w:cs="Times New Roman"/>
          <w:szCs w:val="24"/>
        </w:rPr>
      </w:pPr>
      <w:r w:rsidRPr="00B56D3F">
        <w:rPr>
          <w:rFonts w:ascii="Segoe UI Symbol" w:hAnsi="Segoe UI Symbol" w:cs="Segoe UI Symbol"/>
          <w:szCs w:val="24"/>
        </w:rPr>
        <w:t>☐</w:t>
      </w:r>
      <w:r w:rsidRPr="00B56D3F">
        <w:rPr>
          <w:rFonts w:cs="Times New Roman"/>
          <w:szCs w:val="24"/>
        </w:rPr>
        <w:t xml:space="preserve"> Certificare obligații fiscale restante</w:t>
      </w:r>
    </w:p>
    <w:p w:rsidR="00B92809" w:rsidRPr="00B56D3F" w:rsidRDefault="00351979" w:rsidP="00B56D3F">
      <w:pPr>
        <w:spacing w:after="0" w:line="288" w:lineRule="auto"/>
        <w:jc w:val="both"/>
        <w:rPr>
          <w:rFonts w:cs="Times New Roman"/>
          <w:szCs w:val="24"/>
        </w:rPr>
      </w:pPr>
      <w:r w:rsidRPr="00B56D3F">
        <w:rPr>
          <w:rFonts w:ascii="Segoe UI Symbol" w:hAnsi="Segoe UI Symbol" w:cs="Segoe UI Symbol"/>
          <w:szCs w:val="24"/>
        </w:rPr>
        <w:t>☐</w:t>
      </w:r>
      <w:r w:rsidRPr="00B56D3F">
        <w:rPr>
          <w:rFonts w:cs="Times New Roman"/>
          <w:szCs w:val="24"/>
        </w:rPr>
        <w:t xml:space="preserve"> Alte documente relevante: ______________________________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t>Constatare privind completitudinea dosarului: ______________________________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t>III. VERIFICAREA CONDIȚIILOR DE ELIGIBILITATE (conform art. 6 din Regulament)</w:t>
      </w:r>
    </w:p>
    <w:p w:rsidR="00B92809" w:rsidRPr="00B56D3F" w:rsidRDefault="00351979" w:rsidP="00B56D3F">
      <w:pPr>
        <w:spacing w:after="0" w:line="288" w:lineRule="auto"/>
        <w:jc w:val="both"/>
        <w:rPr>
          <w:rFonts w:cs="Times New Roman"/>
          <w:szCs w:val="24"/>
        </w:rPr>
      </w:pPr>
      <w:r w:rsidRPr="00B56D3F">
        <w:rPr>
          <w:rFonts w:cs="Times New Roman"/>
          <w:szCs w:val="24"/>
        </w:rPr>
        <w:t>Domiciliul în comuna Cornetu: îndeplinit / neîndeplinit</w:t>
      </w:r>
    </w:p>
    <w:p w:rsidR="00B92809" w:rsidRPr="00B56D3F" w:rsidRDefault="00351979" w:rsidP="00B56D3F">
      <w:pPr>
        <w:spacing w:after="0" w:line="288" w:lineRule="auto"/>
        <w:jc w:val="both"/>
        <w:rPr>
          <w:rFonts w:cs="Times New Roman"/>
          <w:szCs w:val="24"/>
        </w:rPr>
      </w:pPr>
      <w:r w:rsidRPr="00B56D3F">
        <w:rPr>
          <w:rFonts w:cs="Times New Roman"/>
          <w:szCs w:val="24"/>
        </w:rPr>
        <w:t>Existența obligațiilor fiscale restante: îndeplinit / neîndeplinit</w:t>
      </w:r>
    </w:p>
    <w:p w:rsidR="00B92809" w:rsidRPr="00B56D3F" w:rsidRDefault="00351979" w:rsidP="00B56D3F">
      <w:pPr>
        <w:spacing w:after="0" w:line="288" w:lineRule="auto"/>
        <w:jc w:val="both"/>
        <w:rPr>
          <w:rFonts w:cs="Times New Roman"/>
          <w:szCs w:val="24"/>
        </w:rPr>
      </w:pPr>
      <w:r w:rsidRPr="00B56D3F">
        <w:rPr>
          <w:rFonts w:cs="Times New Roman"/>
          <w:szCs w:val="24"/>
        </w:rPr>
        <w:t>Venitul net lunar pe membru de familie se încadrează în plafon: îndeplinit / neîndeplinit</w:t>
      </w:r>
    </w:p>
    <w:p w:rsidR="00B92809" w:rsidRPr="00B56D3F" w:rsidRDefault="00351979" w:rsidP="00B56D3F">
      <w:pPr>
        <w:spacing w:after="0" w:line="288" w:lineRule="auto"/>
        <w:jc w:val="both"/>
        <w:rPr>
          <w:rFonts w:cs="Times New Roman"/>
          <w:szCs w:val="24"/>
        </w:rPr>
      </w:pPr>
      <w:r w:rsidRPr="00B56D3F">
        <w:rPr>
          <w:rFonts w:cs="Times New Roman"/>
          <w:szCs w:val="24"/>
        </w:rPr>
        <w:t>Situația de vulnerabilitate constatată (conform art. 5): da / nu</w:t>
      </w:r>
    </w:p>
    <w:p w:rsidR="00B92809" w:rsidRPr="00B56D3F" w:rsidRDefault="00351979" w:rsidP="00B56D3F">
      <w:pPr>
        <w:spacing w:after="0" w:line="288" w:lineRule="auto"/>
        <w:jc w:val="both"/>
        <w:rPr>
          <w:rFonts w:cs="Times New Roman"/>
          <w:szCs w:val="24"/>
        </w:rPr>
      </w:pPr>
      <w:r w:rsidRPr="00B56D3F">
        <w:rPr>
          <w:rFonts w:cs="Times New Roman"/>
          <w:szCs w:val="24"/>
        </w:rPr>
        <w:t>Nu a beneficiat de ajutor similar în anul bugetar: da / nu</w:t>
      </w:r>
    </w:p>
    <w:p w:rsidR="00B92809" w:rsidRPr="00B56D3F" w:rsidRDefault="00351979" w:rsidP="00B56D3F">
      <w:pPr>
        <w:spacing w:after="0" w:line="288" w:lineRule="auto"/>
        <w:jc w:val="both"/>
        <w:rPr>
          <w:rFonts w:cs="Times New Roman"/>
          <w:szCs w:val="24"/>
        </w:rPr>
      </w:pPr>
      <w:r w:rsidRPr="00B56D3F">
        <w:rPr>
          <w:rFonts w:cs="Times New Roman"/>
          <w:szCs w:val="24"/>
        </w:rPr>
        <w:t>IV. CERTIFICAREA OBLIGAȚIILOR FISCALE RESTANTE (conform art. 7 alin. (1))</w:t>
      </w:r>
    </w:p>
    <w:p w:rsidR="00B92809" w:rsidRPr="00B56D3F" w:rsidRDefault="00351979" w:rsidP="00B56D3F">
      <w:pPr>
        <w:spacing w:after="0" w:line="288" w:lineRule="auto"/>
        <w:jc w:val="both"/>
        <w:rPr>
          <w:rFonts w:cs="Times New Roman"/>
          <w:szCs w:val="24"/>
        </w:rPr>
      </w:pPr>
      <w:r w:rsidRPr="00B56D3F">
        <w:rPr>
          <w:rFonts w:cs="Times New Roman"/>
          <w:szCs w:val="24"/>
        </w:rPr>
        <w:t>Nr. și data documentului de certificare: ______________________________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lastRenderedPageBreak/>
        <w:t>Total obligații fiscale restante certificate: __________________ lei</w:t>
      </w:r>
    </w:p>
    <w:p w:rsidR="00B92809" w:rsidRPr="00B56D3F" w:rsidRDefault="00351979" w:rsidP="00B56D3F">
      <w:pPr>
        <w:spacing w:after="0" w:line="288" w:lineRule="auto"/>
        <w:jc w:val="both"/>
        <w:rPr>
          <w:rFonts w:cs="Times New Roman"/>
          <w:szCs w:val="24"/>
        </w:rPr>
      </w:pPr>
      <w:r w:rsidRPr="00B56D3F">
        <w:rPr>
          <w:rFonts w:cs="Times New Roman"/>
          <w:szCs w:val="24"/>
        </w:rPr>
        <w:t>V. ANALIZA FINANCIARĂ (conform art. 7 alin. (3) și (4))</w:t>
      </w:r>
    </w:p>
    <w:p w:rsidR="00B92809" w:rsidRPr="00B56D3F" w:rsidRDefault="00351979" w:rsidP="00B56D3F">
      <w:pPr>
        <w:spacing w:after="0" w:line="288" w:lineRule="auto"/>
        <w:jc w:val="both"/>
        <w:rPr>
          <w:rFonts w:cs="Times New Roman"/>
          <w:szCs w:val="24"/>
        </w:rPr>
      </w:pPr>
      <w:r w:rsidRPr="00B56D3F">
        <w:rPr>
          <w:rFonts w:cs="Times New Roman"/>
          <w:szCs w:val="24"/>
        </w:rPr>
        <w:t>Total venit net lunar familie (Vt): __________________ lei</w:t>
      </w:r>
    </w:p>
    <w:p w:rsidR="00B92809" w:rsidRPr="00B56D3F" w:rsidRDefault="00351979" w:rsidP="00B56D3F">
      <w:pPr>
        <w:spacing w:after="0" w:line="288" w:lineRule="auto"/>
        <w:jc w:val="both"/>
        <w:rPr>
          <w:rFonts w:cs="Times New Roman"/>
          <w:szCs w:val="24"/>
        </w:rPr>
      </w:pPr>
      <w:r w:rsidRPr="00B56D3F">
        <w:rPr>
          <w:rFonts w:cs="Times New Roman"/>
          <w:szCs w:val="24"/>
        </w:rPr>
        <w:t>Număr membri familie (Nm): 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t>Venit net lunar pe membru (Vpm = Vt / Nm): __________________ lei</w:t>
      </w:r>
    </w:p>
    <w:p w:rsidR="00B92809" w:rsidRPr="00B56D3F" w:rsidRDefault="00351979" w:rsidP="00B56D3F">
      <w:pPr>
        <w:spacing w:after="0" w:line="288" w:lineRule="auto"/>
        <w:jc w:val="both"/>
        <w:rPr>
          <w:rFonts w:cs="Times New Roman"/>
          <w:szCs w:val="24"/>
        </w:rPr>
      </w:pPr>
      <w:r w:rsidRPr="00B56D3F">
        <w:rPr>
          <w:rFonts w:cs="Times New Roman"/>
          <w:szCs w:val="24"/>
        </w:rPr>
        <w:t>Total cheltuieli esențiale justificate (Ct): __________________ lei</w:t>
      </w:r>
    </w:p>
    <w:p w:rsidR="00B92809" w:rsidRPr="00B56D3F" w:rsidRDefault="00351979" w:rsidP="00B56D3F">
      <w:pPr>
        <w:spacing w:after="0" w:line="288" w:lineRule="auto"/>
        <w:jc w:val="both"/>
        <w:rPr>
          <w:rFonts w:cs="Times New Roman"/>
          <w:szCs w:val="24"/>
        </w:rPr>
      </w:pPr>
      <w:r w:rsidRPr="00B56D3F">
        <w:rPr>
          <w:rFonts w:cs="Times New Roman"/>
          <w:szCs w:val="24"/>
        </w:rPr>
        <w:t>Formula aplicată: Crp = Vt – Ct</w:t>
      </w:r>
    </w:p>
    <w:p w:rsidR="00B92809" w:rsidRPr="00B56D3F" w:rsidRDefault="00351979" w:rsidP="00B56D3F">
      <w:pPr>
        <w:spacing w:after="0" w:line="288" w:lineRule="auto"/>
        <w:jc w:val="both"/>
        <w:rPr>
          <w:rFonts w:cs="Times New Roman"/>
          <w:szCs w:val="24"/>
        </w:rPr>
      </w:pPr>
      <w:r w:rsidRPr="00B56D3F">
        <w:rPr>
          <w:rFonts w:cs="Times New Roman"/>
          <w:szCs w:val="24"/>
        </w:rPr>
        <w:t>Capacitatea reală de plată (Crp): __________________ lei</w:t>
      </w:r>
    </w:p>
    <w:p w:rsidR="00B92809" w:rsidRPr="00B56D3F" w:rsidRDefault="00351979" w:rsidP="00B56D3F">
      <w:pPr>
        <w:spacing w:after="0" w:line="288" w:lineRule="auto"/>
        <w:jc w:val="both"/>
        <w:rPr>
          <w:rFonts w:cs="Times New Roman"/>
          <w:szCs w:val="24"/>
        </w:rPr>
      </w:pPr>
      <w:r w:rsidRPr="00B56D3F">
        <w:rPr>
          <w:rFonts w:cs="Times New Roman"/>
          <w:szCs w:val="24"/>
        </w:rPr>
        <w:t>Determinarea cheltuielilor esențiale s-a realizat pe baza documentelor justificative și a constatărilor efectuate în cadrul anchetei sociale.</w:t>
      </w:r>
    </w:p>
    <w:p w:rsidR="00B92809" w:rsidRPr="00B56D3F" w:rsidRDefault="00351979" w:rsidP="00B56D3F">
      <w:pPr>
        <w:spacing w:after="0" w:line="288" w:lineRule="auto"/>
        <w:jc w:val="both"/>
        <w:rPr>
          <w:rFonts w:cs="Times New Roman"/>
          <w:szCs w:val="24"/>
        </w:rPr>
      </w:pPr>
      <w:r w:rsidRPr="00B56D3F">
        <w:rPr>
          <w:rFonts w:cs="Times New Roman"/>
          <w:szCs w:val="24"/>
        </w:rPr>
        <w:t>VI. DETERMINAREA CUANTUMULUI AJUTORULUI (conform art. 7 alin. (2))</w:t>
      </w:r>
    </w:p>
    <w:p w:rsidR="00B92809" w:rsidRPr="00B56D3F" w:rsidRDefault="00351979" w:rsidP="00B56D3F">
      <w:pPr>
        <w:spacing w:after="0" w:line="288" w:lineRule="auto"/>
        <w:jc w:val="both"/>
        <w:rPr>
          <w:rFonts w:cs="Times New Roman"/>
          <w:szCs w:val="24"/>
        </w:rPr>
      </w:pPr>
      <w:r w:rsidRPr="00B56D3F">
        <w:rPr>
          <w:rFonts w:cs="Times New Roman"/>
          <w:szCs w:val="24"/>
        </w:rPr>
        <w:t>Cuantumul ajutorului se stabilește ca minimul dintre: a) obligațiile fiscale restante certificate; b) plafonul maxim anual prevăzut de Regulament; c) suma justificată social, determinată în raport cu capacitatea reală de plată.</w:t>
      </w:r>
    </w:p>
    <w:p w:rsidR="00B92809" w:rsidRPr="00B56D3F" w:rsidRDefault="00351979" w:rsidP="00B56D3F">
      <w:pPr>
        <w:spacing w:after="0" w:line="288" w:lineRule="auto"/>
        <w:jc w:val="both"/>
        <w:rPr>
          <w:rFonts w:cs="Times New Roman"/>
          <w:szCs w:val="24"/>
        </w:rPr>
      </w:pPr>
      <w:r w:rsidRPr="00B56D3F">
        <w:rPr>
          <w:rFonts w:cs="Times New Roman"/>
          <w:szCs w:val="24"/>
        </w:rPr>
        <w:t>Cuantum rezultat propus: __________________ lei</w:t>
      </w:r>
    </w:p>
    <w:p w:rsidR="00B92809" w:rsidRPr="00B56D3F" w:rsidRDefault="00351979" w:rsidP="00B56D3F">
      <w:pPr>
        <w:spacing w:after="0" w:line="288" w:lineRule="auto"/>
        <w:jc w:val="both"/>
        <w:rPr>
          <w:rFonts w:cs="Times New Roman"/>
          <w:szCs w:val="24"/>
        </w:rPr>
      </w:pPr>
      <w:r w:rsidRPr="00B56D3F">
        <w:rPr>
          <w:rFonts w:cs="Times New Roman"/>
          <w:szCs w:val="24"/>
        </w:rPr>
        <w:t>Cuantumul propus este apreciat ca fiind proporțional cu situația de vulnerabilitate constatată și necesar pentru atingerea scopului social al măsurii.</w:t>
      </w:r>
    </w:p>
    <w:p w:rsidR="00B92809" w:rsidRPr="00B56D3F" w:rsidRDefault="00351979" w:rsidP="00B56D3F">
      <w:pPr>
        <w:spacing w:after="0" w:line="288" w:lineRule="auto"/>
        <w:jc w:val="both"/>
        <w:rPr>
          <w:rFonts w:cs="Times New Roman"/>
          <w:szCs w:val="24"/>
        </w:rPr>
      </w:pPr>
      <w:r w:rsidRPr="00B56D3F">
        <w:rPr>
          <w:rFonts w:cs="Times New Roman"/>
          <w:szCs w:val="24"/>
        </w:rPr>
        <w:t>VII. CONCLUZIE ȘI PROPUNERE (conform art. 7 alin. (5) și art. 10)</w:t>
      </w:r>
    </w:p>
    <w:p w:rsidR="00B92809" w:rsidRPr="00B56D3F" w:rsidRDefault="00351979" w:rsidP="00B56D3F">
      <w:pPr>
        <w:spacing w:after="0" w:line="288" w:lineRule="auto"/>
        <w:jc w:val="both"/>
        <w:rPr>
          <w:rFonts w:cs="Times New Roman"/>
          <w:szCs w:val="24"/>
        </w:rPr>
      </w:pPr>
      <w:r w:rsidRPr="00B56D3F">
        <w:rPr>
          <w:rFonts w:cs="Times New Roman"/>
          <w:szCs w:val="24"/>
        </w:rPr>
        <w:t>În urma analizării documentelor, a verificării condițiilor de eligibilitate și a evaluării situației sociale și financiare, se constată că solicitantul îndeplinește / nu îndeplinește condițiile cumulative pentru acordarea ajutorului financiar.</w:t>
      </w:r>
    </w:p>
    <w:p w:rsidR="00B92809" w:rsidRPr="00B56D3F" w:rsidRDefault="00351979" w:rsidP="00B56D3F">
      <w:pPr>
        <w:spacing w:after="0" w:line="288" w:lineRule="auto"/>
        <w:jc w:val="both"/>
        <w:rPr>
          <w:rFonts w:cs="Times New Roman"/>
          <w:szCs w:val="24"/>
        </w:rPr>
      </w:pPr>
      <w:r w:rsidRPr="00B56D3F">
        <w:rPr>
          <w:rFonts w:ascii="Segoe UI Symbol" w:hAnsi="Segoe UI Symbol" w:cs="Segoe UI Symbol"/>
          <w:szCs w:val="24"/>
        </w:rPr>
        <w:t>☐</w:t>
      </w:r>
      <w:r w:rsidRPr="00B56D3F">
        <w:rPr>
          <w:rFonts w:cs="Times New Roman"/>
          <w:szCs w:val="24"/>
        </w:rPr>
        <w:t xml:space="preserve"> Se propune acordarea ajutorului financiar în cuantum de __________ lei.</w:t>
      </w:r>
    </w:p>
    <w:p w:rsidR="00B92809" w:rsidRPr="00B56D3F" w:rsidRDefault="00351979" w:rsidP="00B56D3F">
      <w:pPr>
        <w:spacing w:after="0" w:line="288" w:lineRule="auto"/>
        <w:jc w:val="both"/>
        <w:rPr>
          <w:rFonts w:cs="Times New Roman"/>
          <w:szCs w:val="24"/>
        </w:rPr>
      </w:pPr>
      <w:r w:rsidRPr="00B56D3F">
        <w:rPr>
          <w:rFonts w:ascii="Segoe UI Symbol" w:hAnsi="Segoe UI Symbol" w:cs="Segoe UI Symbol"/>
          <w:szCs w:val="24"/>
        </w:rPr>
        <w:t>☐</w:t>
      </w:r>
      <w:r w:rsidRPr="00B56D3F">
        <w:rPr>
          <w:rFonts w:cs="Times New Roman"/>
          <w:szCs w:val="24"/>
        </w:rPr>
        <w:t xml:space="preserve"> Se propune respingerea cererii, pentru motivele prezentate în raport.</w:t>
      </w:r>
    </w:p>
    <w:p w:rsidR="00B92809" w:rsidRPr="00B56D3F" w:rsidRDefault="00351979" w:rsidP="00B56D3F">
      <w:pPr>
        <w:spacing w:after="0" w:line="288" w:lineRule="auto"/>
        <w:jc w:val="both"/>
        <w:rPr>
          <w:rFonts w:cs="Times New Roman"/>
          <w:szCs w:val="24"/>
        </w:rPr>
      </w:pPr>
      <w:r w:rsidRPr="00B56D3F">
        <w:rPr>
          <w:rFonts w:cs="Times New Roman"/>
          <w:szCs w:val="24"/>
        </w:rPr>
        <w:t>Prezentul raport constituie act administrativ de fundamentare și face parte integrantă din dosarul administrativ.</w:t>
      </w:r>
    </w:p>
    <w:p w:rsidR="00B92809" w:rsidRPr="00B56D3F" w:rsidRDefault="00351979" w:rsidP="00B56D3F">
      <w:pPr>
        <w:spacing w:after="0" w:line="288" w:lineRule="auto"/>
        <w:jc w:val="both"/>
        <w:rPr>
          <w:rFonts w:cs="Times New Roman"/>
          <w:szCs w:val="24"/>
        </w:rPr>
      </w:pPr>
      <w:r w:rsidRPr="00B56D3F">
        <w:rPr>
          <w:rFonts w:cs="Times New Roman"/>
          <w:szCs w:val="24"/>
        </w:rPr>
        <w:br/>
        <w:t>Funcționar public</w:t>
      </w:r>
    </w:p>
    <w:p w:rsidR="00B92809" w:rsidRPr="00B56D3F" w:rsidRDefault="00351979" w:rsidP="00B56D3F">
      <w:pPr>
        <w:spacing w:after="0" w:line="288" w:lineRule="auto"/>
        <w:jc w:val="both"/>
        <w:rPr>
          <w:rFonts w:cs="Times New Roman"/>
          <w:szCs w:val="24"/>
        </w:rPr>
      </w:pPr>
      <w:r w:rsidRPr="00B56D3F">
        <w:rPr>
          <w:rFonts w:cs="Times New Roman"/>
          <w:szCs w:val="24"/>
        </w:rPr>
        <w:t>Nume și prenume: ______________________________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t>Semnătura: ______________________________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t>Data: ______________________________</w:t>
      </w:r>
    </w:p>
    <w:p w:rsidR="00B92809" w:rsidRPr="00B56D3F" w:rsidRDefault="00B92809"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B92809" w:rsidRPr="00A83862" w:rsidRDefault="00351979" w:rsidP="00C64DD7">
      <w:pPr>
        <w:spacing w:after="0" w:line="288" w:lineRule="auto"/>
        <w:jc w:val="right"/>
        <w:rPr>
          <w:rFonts w:cs="Times New Roman"/>
          <w:i/>
          <w:szCs w:val="24"/>
        </w:rPr>
      </w:pPr>
      <w:r w:rsidRPr="00A83862">
        <w:rPr>
          <w:rFonts w:cs="Times New Roman"/>
          <w:i/>
          <w:szCs w:val="24"/>
        </w:rPr>
        <w:lastRenderedPageBreak/>
        <w:t>FORMULARUL NR. 4 – Notă de constatare a încadrării bugetare</w:t>
      </w:r>
    </w:p>
    <w:p w:rsidR="00A83862" w:rsidRPr="00B56D3F" w:rsidRDefault="00A83862" w:rsidP="00C64DD7">
      <w:pPr>
        <w:spacing w:after="0" w:line="288" w:lineRule="auto"/>
        <w:jc w:val="right"/>
        <w:rPr>
          <w:rFonts w:cs="Times New Roman"/>
          <w:szCs w:val="24"/>
        </w:rPr>
      </w:pPr>
    </w:p>
    <w:p w:rsidR="00A83862" w:rsidRDefault="00351979" w:rsidP="00C64DD7">
      <w:pPr>
        <w:spacing w:after="0" w:line="288" w:lineRule="auto"/>
        <w:jc w:val="center"/>
        <w:rPr>
          <w:rFonts w:cs="Times New Roman"/>
          <w:szCs w:val="24"/>
        </w:rPr>
      </w:pPr>
      <w:r w:rsidRPr="00B56D3F">
        <w:rPr>
          <w:rFonts w:cs="Times New Roman"/>
          <w:szCs w:val="24"/>
        </w:rPr>
        <w:t>ROMÂNIA</w:t>
      </w:r>
      <w:r w:rsidRPr="00B56D3F">
        <w:rPr>
          <w:rFonts w:cs="Times New Roman"/>
          <w:szCs w:val="24"/>
        </w:rPr>
        <w:br/>
        <w:t>JUDEȚUL ILFOV</w:t>
      </w:r>
      <w:r w:rsidRPr="00B56D3F">
        <w:rPr>
          <w:rFonts w:cs="Times New Roman"/>
          <w:szCs w:val="24"/>
        </w:rPr>
        <w:br/>
        <w:t>PRIMĂRIA COMUNEI CORNETU</w:t>
      </w:r>
      <w:r w:rsidRPr="00B56D3F">
        <w:rPr>
          <w:rFonts w:cs="Times New Roman"/>
          <w:szCs w:val="24"/>
        </w:rPr>
        <w:br/>
        <w:t>Compartiment Financiar-Contabilitate</w:t>
      </w:r>
    </w:p>
    <w:p w:rsidR="00B92809" w:rsidRPr="00B56D3F" w:rsidRDefault="00351979" w:rsidP="00A83862">
      <w:pPr>
        <w:spacing w:after="0" w:line="288" w:lineRule="auto"/>
        <w:rPr>
          <w:rFonts w:cs="Times New Roman"/>
          <w:szCs w:val="24"/>
        </w:rPr>
      </w:pPr>
      <w:r w:rsidRPr="00B56D3F">
        <w:rPr>
          <w:rFonts w:cs="Times New Roman"/>
          <w:szCs w:val="24"/>
        </w:rPr>
        <w:br/>
        <w:t>Nr. ________/_____________</w:t>
      </w:r>
      <w:r w:rsidRPr="00B56D3F">
        <w:rPr>
          <w:rFonts w:cs="Times New Roman"/>
          <w:szCs w:val="24"/>
        </w:rPr>
        <w:br/>
      </w:r>
    </w:p>
    <w:p w:rsidR="00B92809" w:rsidRPr="00B56D3F" w:rsidRDefault="00B92809" w:rsidP="00B56D3F">
      <w:pPr>
        <w:spacing w:after="0" w:line="288" w:lineRule="auto"/>
        <w:jc w:val="both"/>
        <w:rPr>
          <w:rFonts w:cs="Times New Roman"/>
          <w:szCs w:val="24"/>
        </w:rPr>
      </w:pPr>
    </w:p>
    <w:p w:rsidR="00B92809" w:rsidRPr="00B56D3F" w:rsidRDefault="00351979" w:rsidP="00C64DD7">
      <w:pPr>
        <w:spacing w:after="0" w:line="288" w:lineRule="auto"/>
        <w:jc w:val="center"/>
        <w:rPr>
          <w:rFonts w:cs="Times New Roman"/>
          <w:szCs w:val="24"/>
        </w:rPr>
      </w:pPr>
      <w:r w:rsidRPr="00B56D3F">
        <w:rPr>
          <w:rFonts w:cs="Times New Roman"/>
          <w:szCs w:val="24"/>
        </w:rPr>
        <w:t>NOTĂ DE CONSTATARE A ÎNCADRĂRII BUGETARE</w:t>
      </w:r>
    </w:p>
    <w:p w:rsidR="00B92809" w:rsidRPr="00B56D3F" w:rsidRDefault="00B92809" w:rsidP="00B56D3F">
      <w:pPr>
        <w:spacing w:after="0" w:line="288" w:lineRule="auto"/>
        <w:jc w:val="both"/>
        <w:rPr>
          <w:rFonts w:cs="Times New Roman"/>
          <w:szCs w:val="24"/>
        </w:rPr>
      </w:pPr>
    </w:p>
    <w:p w:rsidR="00B92809" w:rsidRPr="00B56D3F" w:rsidRDefault="00351979" w:rsidP="00B56D3F">
      <w:pPr>
        <w:spacing w:after="0" w:line="288" w:lineRule="auto"/>
        <w:jc w:val="both"/>
        <w:rPr>
          <w:rFonts w:cs="Times New Roman"/>
          <w:szCs w:val="24"/>
        </w:rPr>
      </w:pPr>
      <w:r w:rsidRPr="00B56D3F">
        <w:rPr>
          <w:rFonts w:cs="Times New Roman"/>
          <w:szCs w:val="24"/>
        </w:rPr>
        <w:t>Întocmită în temeiul art. 11 din Regulamentul privind acordarea ajutorului financiar cu destinație specială pentru stingerea obligațiilor fiscale restante la bugetul local al comunei Cornetu (Anexa nr. 1 la HCL nr. ___/2026), coroborat cu art. 14 alin. (2) și art. 21 din Legea nr. 273/2006 privind finanțele publice locale, cu modificările și completările ulterioare.</w:t>
      </w:r>
    </w:p>
    <w:p w:rsidR="00B92809" w:rsidRPr="00B56D3F" w:rsidRDefault="00B92809" w:rsidP="00B56D3F">
      <w:pPr>
        <w:spacing w:after="0" w:line="288" w:lineRule="auto"/>
        <w:jc w:val="both"/>
        <w:rPr>
          <w:rFonts w:cs="Times New Roman"/>
          <w:szCs w:val="24"/>
        </w:rPr>
      </w:pPr>
    </w:p>
    <w:p w:rsidR="00B92809" w:rsidRPr="00B56D3F" w:rsidRDefault="00351979" w:rsidP="00B56D3F">
      <w:pPr>
        <w:spacing w:after="0" w:line="288" w:lineRule="auto"/>
        <w:jc w:val="both"/>
        <w:rPr>
          <w:rFonts w:cs="Times New Roman"/>
          <w:szCs w:val="24"/>
        </w:rPr>
      </w:pPr>
      <w:r w:rsidRPr="00B56D3F">
        <w:rPr>
          <w:rFonts w:cs="Times New Roman"/>
          <w:szCs w:val="24"/>
        </w:rPr>
        <w:t>Ca urmare a transmiterii dosarului administrativ de către Compartimentul Asistență Socială, în vederea analizării și verificării încadrării bugetare a sumei propuse pentru acordarea ajutorului financiar, Compartimentul Financiar-Contabilitate a procedat la verificarea existenței și disponibilității creditelor bugetare aferente anului bugetar ________.</w:t>
      </w:r>
    </w:p>
    <w:p w:rsidR="00B92809" w:rsidRPr="00B56D3F" w:rsidRDefault="00B92809" w:rsidP="00B56D3F">
      <w:pPr>
        <w:spacing w:after="0" w:line="288" w:lineRule="auto"/>
        <w:jc w:val="both"/>
        <w:rPr>
          <w:rFonts w:cs="Times New Roman"/>
          <w:szCs w:val="24"/>
        </w:rPr>
      </w:pPr>
    </w:p>
    <w:p w:rsidR="00B92809" w:rsidRPr="00B56D3F" w:rsidRDefault="00351979" w:rsidP="00B56D3F">
      <w:pPr>
        <w:spacing w:after="0" w:line="288" w:lineRule="auto"/>
        <w:jc w:val="both"/>
        <w:rPr>
          <w:rFonts w:cs="Times New Roman"/>
          <w:szCs w:val="24"/>
        </w:rPr>
      </w:pPr>
      <w:r w:rsidRPr="00B56D3F">
        <w:rPr>
          <w:rFonts w:cs="Times New Roman"/>
          <w:szCs w:val="24"/>
        </w:rPr>
        <w:t>I. DATE PRIVIND DOSARUL</w:t>
      </w:r>
    </w:p>
    <w:p w:rsidR="00B92809" w:rsidRPr="00B56D3F" w:rsidRDefault="00351979" w:rsidP="00B56D3F">
      <w:pPr>
        <w:spacing w:after="0" w:line="288" w:lineRule="auto"/>
        <w:jc w:val="both"/>
        <w:rPr>
          <w:rFonts w:cs="Times New Roman"/>
          <w:szCs w:val="24"/>
        </w:rPr>
      </w:pPr>
      <w:r w:rsidRPr="00B56D3F">
        <w:rPr>
          <w:rFonts w:cs="Times New Roman"/>
          <w:szCs w:val="24"/>
        </w:rPr>
        <w:t>Nume solicitant: ______________________________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t>Nr. dosar administrativ: ______________________________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t>Cuantum propus prin Raportul de evaluare socială: __________ lei</w:t>
      </w:r>
    </w:p>
    <w:p w:rsidR="00B92809" w:rsidRPr="00B56D3F" w:rsidRDefault="00B92809" w:rsidP="00B56D3F">
      <w:pPr>
        <w:spacing w:after="0" w:line="288" w:lineRule="auto"/>
        <w:jc w:val="both"/>
        <w:rPr>
          <w:rFonts w:cs="Times New Roman"/>
          <w:szCs w:val="24"/>
        </w:rPr>
      </w:pPr>
    </w:p>
    <w:p w:rsidR="00B92809" w:rsidRPr="00B56D3F" w:rsidRDefault="00351979" w:rsidP="00B56D3F">
      <w:pPr>
        <w:spacing w:after="0" w:line="288" w:lineRule="auto"/>
        <w:jc w:val="both"/>
        <w:rPr>
          <w:rFonts w:cs="Times New Roman"/>
          <w:szCs w:val="24"/>
        </w:rPr>
      </w:pPr>
      <w:r w:rsidRPr="00B56D3F">
        <w:rPr>
          <w:rFonts w:cs="Times New Roman"/>
          <w:szCs w:val="24"/>
        </w:rPr>
        <w:t>II. VERIFICAREA CLASIFICAȚIEI ȘI DISPONIBILITĂȚII BUGETARE</w:t>
      </w:r>
    </w:p>
    <w:p w:rsidR="00B92809" w:rsidRPr="00B56D3F" w:rsidRDefault="00351979" w:rsidP="00B56D3F">
      <w:pPr>
        <w:spacing w:after="0" w:line="288" w:lineRule="auto"/>
        <w:jc w:val="both"/>
        <w:rPr>
          <w:rFonts w:cs="Times New Roman"/>
          <w:szCs w:val="24"/>
        </w:rPr>
      </w:pPr>
      <w:r w:rsidRPr="00B56D3F">
        <w:rPr>
          <w:rFonts w:cs="Times New Roman"/>
          <w:szCs w:val="24"/>
        </w:rPr>
        <w:t>Verificarea s-a realizat pe baza bugetului local aprobat prin HCL nr. ___/____ și a situației execuției bugetare la data de ____________, potrivit evidenței contabile a instituției.</w:t>
      </w:r>
    </w:p>
    <w:p w:rsidR="00B92809" w:rsidRPr="00B56D3F" w:rsidRDefault="00351979" w:rsidP="00B56D3F">
      <w:pPr>
        <w:spacing w:after="0" w:line="288" w:lineRule="auto"/>
        <w:jc w:val="both"/>
        <w:rPr>
          <w:rFonts w:cs="Times New Roman"/>
          <w:szCs w:val="24"/>
        </w:rPr>
      </w:pPr>
      <w:r w:rsidRPr="00B56D3F">
        <w:rPr>
          <w:rFonts w:cs="Times New Roman"/>
          <w:szCs w:val="24"/>
        </w:rPr>
        <w:t>Capitol: ______________________________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t>Subcapitol: ______________________________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t>Titlu: ______________________________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t>Articol: ______________________________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t>Alineat: ______________________________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t>Credite bugetare aprobate: __________________ lei</w:t>
      </w:r>
    </w:p>
    <w:p w:rsidR="00B92809" w:rsidRPr="00B56D3F" w:rsidRDefault="00351979" w:rsidP="00B56D3F">
      <w:pPr>
        <w:spacing w:after="0" w:line="288" w:lineRule="auto"/>
        <w:jc w:val="both"/>
        <w:rPr>
          <w:rFonts w:cs="Times New Roman"/>
          <w:szCs w:val="24"/>
        </w:rPr>
      </w:pPr>
      <w:r w:rsidRPr="00B56D3F">
        <w:rPr>
          <w:rFonts w:cs="Times New Roman"/>
          <w:szCs w:val="24"/>
        </w:rPr>
        <w:t>Credite bugetare disponibile la data verificării: __________________ lei</w:t>
      </w:r>
    </w:p>
    <w:p w:rsidR="00B92809" w:rsidRPr="00B56D3F" w:rsidRDefault="00B92809" w:rsidP="00B56D3F">
      <w:pPr>
        <w:spacing w:after="0" w:line="288" w:lineRule="auto"/>
        <w:jc w:val="both"/>
        <w:rPr>
          <w:rFonts w:cs="Times New Roman"/>
          <w:szCs w:val="24"/>
        </w:rPr>
      </w:pPr>
    </w:p>
    <w:p w:rsidR="00B92809" w:rsidRPr="00B56D3F" w:rsidRDefault="00351979" w:rsidP="00B56D3F">
      <w:pPr>
        <w:spacing w:after="0" w:line="288" w:lineRule="auto"/>
        <w:jc w:val="both"/>
        <w:rPr>
          <w:rFonts w:cs="Times New Roman"/>
          <w:szCs w:val="24"/>
        </w:rPr>
      </w:pPr>
      <w:r w:rsidRPr="00B56D3F">
        <w:rPr>
          <w:rFonts w:cs="Times New Roman"/>
          <w:szCs w:val="24"/>
        </w:rPr>
        <w:t>În urma verificării, se constată că suma de __________ lei se încadrează în limitele creditelor bugetare aprobate și disponibile.</w:t>
      </w:r>
    </w:p>
    <w:p w:rsidR="00B92809" w:rsidRDefault="00B92809" w:rsidP="00B56D3F">
      <w:pPr>
        <w:spacing w:after="0" w:line="288" w:lineRule="auto"/>
        <w:jc w:val="both"/>
        <w:rPr>
          <w:rFonts w:cs="Times New Roman"/>
          <w:szCs w:val="24"/>
        </w:rPr>
      </w:pPr>
    </w:p>
    <w:p w:rsidR="00C64DD7" w:rsidRPr="00B56D3F" w:rsidRDefault="00C64DD7" w:rsidP="00B56D3F">
      <w:pPr>
        <w:spacing w:after="0" w:line="288" w:lineRule="auto"/>
        <w:jc w:val="both"/>
        <w:rPr>
          <w:rFonts w:cs="Times New Roman"/>
          <w:szCs w:val="24"/>
        </w:rPr>
      </w:pPr>
    </w:p>
    <w:p w:rsidR="00B92809" w:rsidRPr="00B56D3F" w:rsidRDefault="00351979" w:rsidP="00B56D3F">
      <w:pPr>
        <w:spacing w:after="0" w:line="288" w:lineRule="auto"/>
        <w:jc w:val="both"/>
        <w:rPr>
          <w:rFonts w:cs="Times New Roman"/>
          <w:szCs w:val="24"/>
        </w:rPr>
      </w:pPr>
      <w:r w:rsidRPr="00B56D3F">
        <w:rPr>
          <w:rFonts w:cs="Times New Roman"/>
          <w:szCs w:val="24"/>
        </w:rPr>
        <w:t>III. PRECIZĂRI PRIVIND NATURA OPERAȚIUNII</w:t>
      </w:r>
    </w:p>
    <w:p w:rsidR="00B92809" w:rsidRPr="00B56D3F" w:rsidRDefault="00351979" w:rsidP="00B56D3F">
      <w:pPr>
        <w:spacing w:after="0" w:line="288" w:lineRule="auto"/>
        <w:jc w:val="both"/>
        <w:rPr>
          <w:rFonts w:cs="Times New Roman"/>
          <w:szCs w:val="24"/>
        </w:rPr>
      </w:pPr>
      <w:r w:rsidRPr="00B56D3F">
        <w:rPr>
          <w:rFonts w:cs="Times New Roman"/>
          <w:szCs w:val="24"/>
        </w:rPr>
        <w:t>Operațiunea urmează a face obiectul angajării bugetare individuale, potrivit Legii nr. 273/2006, și va fi supusă controlului financiar preventiv propriu.</w:t>
      </w:r>
    </w:p>
    <w:p w:rsidR="00B92809" w:rsidRPr="00B56D3F" w:rsidRDefault="00351979" w:rsidP="00B56D3F">
      <w:pPr>
        <w:spacing w:after="0" w:line="288" w:lineRule="auto"/>
        <w:jc w:val="both"/>
        <w:rPr>
          <w:rFonts w:cs="Times New Roman"/>
          <w:szCs w:val="24"/>
        </w:rPr>
      </w:pPr>
      <w:r w:rsidRPr="00B56D3F">
        <w:rPr>
          <w:rFonts w:cs="Times New Roman"/>
          <w:szCs w:val="24"/>
        </w:rPr>
        <w:t>Prezenta notă are caracter de verificare prealabilă și nu echivalează cu acordarea vizei de control financiar preventiv.</w:t>
      </w:r>
    </w:p>
    <w:p w:rsidR="00B92809" w:rsidRPr="00B56D3F" w:rsidRDefault="00B92809" w:rsidP="00B56D3F">
      <w:pPr>
        <w:spacing w:after="0" w:line="288" w:lineRule="auto"/>
        <w:jc w:val="both"/>
        <w:rPr>
          <w:rFonts w:cs="Times New Roman"/>
          <w:szCs w:val="24"/>
        </w:rPr>
      </w:pPr>
    </w:p>
    <w:p w:rsidR="00B92809" w:rsidRPr="00B56D3F" w:rsidRDefault="00351979" w:rsidP="00B56D3F">
      <w:pPr>
        <w:spacing w:after="0" w:line="288" w:lineRule="auto"/>
        <w:jc w:val="both"/>
        <w:rPr>
          <w:rFonts w:cs="Times New Roman"/>
          <w:szCs w:val="24"/>
        </w:rPr>
      </w:pPr>
      <w:r w:rsidRPr="00B56D3F">
        <w:rPr>
          <w:rFonts w:cs="Times New Roman"/>
          <w:szCs w:val="24"/>
        </w:rPr>
        <w:t>IV. CIRCUIT ADMINISTRATIV</w:t>
      </w:r>
    </w:p>
    <w:p w:rsidR="00B92809" w:rsidRPr="00B56D3F" w:rsidRDefault="00351979" w:rsidP="00B56D3F">
      <w:pPr>
        <w:spacing w:after="0" w:line="288" w:lineRule="auto"/>
        <w:jc w:val="both"/>
        <w:rPr>
          <w:rFonts w:cs="Times New Roman"/>
          <w:szCs w:val="24"/>
        </w:rPr>
      </w:pPr>
      <w:r w:rsidRPr="00B56D3F">
        <w:rPr>
          <w:rFonts w:cs="Times New Roman"/>
          <w:szCs w:val="24"/>
        </w:rPr>
        <w:t>Prezenta notă se transmite, împreună cu dosarul administrativ, persoanei desemnate pentru exercitarea controlului financiar preventiv propriu, în vederea acordării vizei, potrivit procedurii interne aplicabile.</w:t>
      </w:r>
    </w:p>
    <w:p w:rsidR="00B92809" w:rsidRPr="00B56D3F" w:rsidRDefault="00B92809" w:rsidP="00B56D3F">
      <w:pPr>
        <w:spacing w:after="0" w:line="288" w:lineRule="auto"/>
        <w:jc w:val="both"/>
        <w:rPr>
          <w:rFonts w:cs="Times New Roman"/>
          <w:szCs w:val="24"/>
        </w:rPr>
      </w:pPr>
    </w:p>
    <w:p w:rsidR="00B92809" w:rsidRPr="00B56D3F" w:rsidRDefault="00351979" w:rsidP="00B56D3F">
      <w:pPr>
        <w:spacing w:after="0" w:line="288" w:lineRule="auto"/>
        <w:jc w:val="both"/>
        <w:rPr>
          <w:rFonts w:cs="Times New Roman"/>
          <w:szCs w:val="24"/>
        </w:rPr>
      </w:pPr>
      <w:r w:rsidRPr="00B56D3F">
        <w:rPr>
          <w:rFonts w:cs="Times New Roman"/>
          <w:szCs w:val="24"/>
        </w:rPr>
        <w:t>Întocmit,</w:t>
      </w:r>
    </w:p>
    <w:p w:rsidR="00B92809" w:rsidRPr="00B56D3F" w:rsidRDefault="00351979" w:rsidP="00B56D3F">
      <w:pPr>
        <w:spacing w:after="0" w:line="288" w:lineRule="auto"/>
        <w:jc w:val="both"/>
        <w:rPr>
          <w:rFonts w:cs="Times New Roman"/>
          <w:szCs w:val="24"/>
        </w:rPr>
      </w:pPr>
      <w:r w:rsidRPr="00B56D3F">
        <w:rPr>
          <w:rFonts w:cs="Times New Roman"/>
          <w:szCs w:val="24"/>
        </w:rPr>
        <w:t>Funcționar public – Compartiment Financiar-Contabilitate</w:t>
      </w:r>
    </w:p>
    <w:p w:rsidR="00B92809" w:rsidRPr="00B56D3F" w:rsidRDefault="00351979" w:rsidP="00B56D3F">
      <w:pPr>
        <w:spacing w:after="0" w:line="288" w:lineRule="auto"/>
        <w:jc w:val="both"/>
        <w:rPr>
          <w:rFonts w:cs="Times New Roman"/>
          <w:szCs w:val="24"/>
        </w:rPr>
      </w:pPr>
      <w:r w:rsidRPr="00B56D3F">
        <w:rPr>
          <w:rFonts w:cs="Times New Roman"/>
          <w:szCs w:val="24"/>
        </w:rPr>
        <w:t>Nume și prenume: ______________________________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t>Semnătura: ______________________________</w:t>
      </w:r>
    </w:p>
    <w:p w:rsidR="00B92809" w:rsidRDefault="00351979" w:rsidP="00B56D3F">
      <w:pPr>
        <w:spacing w:after="0" w:line="288" w:lineRule="auto"/>
        <w:jc w:val="both"/>
        <w:rPr>
          <w:rFonts w:cs="Times New Roman"/>
          <w:szCs w:val="24"/>
        </w:rPr>
      </w:pPr>
      <w:r w:rsidRPr="00B56D3F">
        <w:rPr>
          <w:rFonts w:cs="Times New Roman"/>
          <w:szCs w:val="24"/>
        </w:rPr>
        <w:t>Data: ______________________________</w:t>
      </w: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B92809" w:rsidRPr="00A83862" w:rsidRDefault="00351979" w:rsidP="00C64DD7">
      <w:pPr>
        <w:spacing w:after="0" w:line="288" w:lineRule="auto"/>
        <w:jc w:val="right"/>
        <w:rPr>
          <w:rFonts w:cs="Times New Roman"/>
          <w:i/>
          <w:szCs w:val="24"/>
        </w:rPr>
      </w:pPr>
      <w:r w:rsidRPr="00A83862">
        <w:rPr>
          <w:rFonts w:cs="Times New Roman"/>
          <w:i/>
          <w:szCs w:val="24"/>
        </w:rPr>
        <w:lastRenderedPageBreak/>
        <w:t>FORMULARUL NR. 5 – Notă justificativă privind lipsa creditelor bugetare disponibile</w:t>
      </w:r>
    </w:p>
    <w:p w:rsidR="00A83862" w:rsidRPr="00B56D3F" w:rsidRDefault="00A83862" w:rsidP="00C64DD7">
      <w:pPr>
        <w:spacing w:after="0" w:line="288" w:lineRule="auto"/>
        <w:jc w:val="right"/>
        <w:rPr>
          <w:rFonts w:cs="Times New Roman"/>
          <w:szCs w:val="24"/>
        </w:rPr>
      </w:pPr>
    </w:p>
    <w:p w:rsidR="00C64DD7" w:rsidRDefault="00351979" w:rsidP="00C64DD7">
      <w:pPr>
        <w:spacing w:after="0" w:line="288" w:lineRule="auto"/>
        <w:jc w:val="center"/>
        <w:rPr>
          <w:rFonts w:cs="Times New Roman"/>
          <w:szCs w:val="24"/>
        </w:rPr>
      </w:pPr>
      <w:r w:rsidRPr="00B56D3F">
        <w:rPr>
          <w:rFonts w:cs="Times New Roman"/>
          <w:szCs w:val="24"/>
        </w:rPr>
        <w:t>ROMÂNIA</w:t>
      </w:r>
      <w:r w:rsidRPr="00B56D3F">
        <w:rPr>
          <w:rFonts w:cs="Times New Roman"/>
          <w:szCs w:val="24"/>
        </w:rPr>
        <w:br/>
        <w:t>JUDEȚUL ILFOV</w:t>
      </w:r>
      <w:r w:rsidRPr="00B56D3F">
        <w:rPr>
          <w:rFonts w:cs="Times New Roman"/>
          <w:szCs w:val="24"/>
        </w:rPr>
        <w:br/>
        <w:t>PRIMĂRIA COMUNEI CORNETU</w:t>
      </w:r>
      <w:r w:rsidRPr="00B56D3F">
        <w:rPr>
          <w:rFonts w:cs="Times New Roman"/>
          <w:szCs w:val="24"/>
        </w:rPr>
        <w:br/>
        <w:t>COMPARTIMENT FINANCIAR-CONTABILITATE</w:t>
      </w:r>
    </w:p>
    <w:p w:rsidR="00B92809" w:rsidRPr="00A83862" w:rsidRDefault="00351979" w:rsidP="00C64DD7">
      <w:pPr>
        <w:spacing w:after="0" w:line="288" w:lineRule="auto"/>
        <w:rPr>
          <w:rFonts w:cs="Times New Roman"/>
          <w:sz w:val="16"/>
          <w:szCs w:val="16"/>
        </w:rPr>
      </w:pPr>
      <w:r w:rsidRPr="00B56D3F">
        <w:rPr>
          <w:rFonts w:cs="Times New Roman"/>
          <w:szCs w:val="24"/>
        </w:rPr>
        <w:br/>
        <w:t>Nr. ________/_____________</w:t>
      </w:r>
      <w:r w:rsidRPr="00B56D3F">
        <w:rPr>
          <w:rFonts w:cs="Times New Roman"/>
          <w:szCs w:val="24"/>
        </w:rPr>
        <w:br/>
      </w:r>
    </w:p>
    <w:p w:rsidR="00B92809" w:rsidRPr="00B56D3F" w:rsidRDefault="00351979" w:rsidP="00C64DD7">
      <w:pPr>
        <w:spacing w:after="0" w:line="288" w:lineRule="auto"/>
        <w:jc w:val="center"/>
        <w:rPr>
          <w:rFonts w:cs="Times New Roman"/>
          <w:szCs w:val="24"/>
        </w:rPr>
      </w:pPr>
      <w:r w:rsidRPr="00B56D3F">
        <w:rPr>
          <w:rFonts w:cs="Times New Roman"/>
          <w:szCs w:val="24"/>
        </w:rPr>
        <w:t>NOTĂ JUSTIFICATIVĂ</w:t>
      </w:r>
    </w:p>
    <w:p w:rsidR="00B92809" w:rsidRPr="00B56D3F" w:rsidRDefault="00351979" w:rsidP="00C64DD7">
      <w:pPr>
        <w:spacing w:after="0" w:line="288" w:lineRule="auto"/>
        <w:jc w:val="center"/>
        <w:rPr>
          <w:rFonts w:cs="Times New Roman"/>
          <w:szCs w:val="24"/>
        </w:rPr>
      </w:pPr>
      <w:r w:rsidRPr="00B56D3F">
        <w:rPr>
          <w:rFonts w:cs="Times New Roman"/>
          <w:szCs w:val="24"/>
        </w:rPr>
        <w:t>privind lipsa creditelor bugetare disponibile pentru acordarea ajutorului financiar cu destinație specială</w:t>
      </w:r>
    </w:p>
    <w:p w:rsidR="00B92809" w:rsidRPr="00A83862" w:rsidRDefault="00B92809" w:rsidP="00B56D3F">
      <w:pPr>
        <w:spacing w:after="0" w:line="288" w:lineRule="auto"/>
        <w:jc w:val="both"/>
        <w:rPr>
          <w:rFonts w:cs="Times New Roman"/>
          <w:sz w:val="16"/>
          <w:szCs w:val="16"/>
        </w:rPr>
      </w:pPr>
    </w:p>
    <w:p w:rsidR="00B92809" w:rsidRPr="00B56D3F" w:rsidRDefault="00351979" w:rsidP="00B56D3F">
      <w:pPr>
        <w:spacing w:after="0" w:line="288" w:lineRule="auto"/>
        <w:jc w:val="both"/>
        <w:rPr>
          <w:rFonts w:cs="Times New Roman"/>
          <w:szCs w:val="24"/>
        </w:rPr>
      </w:pPr>
      <w:r w:rsidRPr="00B56D3F">
        <w:rPr>
          <w:rFonts w:cs="Times New Roman"/>
          <w:szCs w:val="24"/>
        </w:rPr>
        <w:t>Ca urmare a transmiterii dosarului administrativ aferent cererii nr. ________/__________, de către Compartimentul Asistență Socială, în vederea verificării încadrării bugetare, în conformitate cu art. 11 din Regulamentul aprobat prin HCL nr. ___/2026,</w:t>
      </w:r>
    </w:p>
    <w:p w:rsidR="00B92809" w:rsidRPr="00B56D3F" w:rsidRDefault="00351979" w:rsidP="00B56D3F">
      <w:pPr>
        <w:spacing w:after="0" w:line="288" w:lineRule="auto"/>
        <w:jc w:val="both"/>
        <w:rPr>
          <w:rFonts w:cs="Times New Roman"/>
          <w:szCs w:val="24"/>
        </w:rPr>
      </w:pPr>
      <w:r w:rsidRPr="00B56D3F">
        <w:rPr>
          <w:rFonts w:cs="Times New Roman"/>
          <w:szCs w:val="24"/>
        </w:rPr>
        <w:t>Compartimentul Financiar-Contabilitate a verificat existența și disponibilitatea creditelor bugetare pentru anul bugetar ________, potrivit art. 4 alin. (2) și (3) din Regulament, coroborat cu prevederile Legii nr. 273/2006 privind finanțele publice locale.</w:t>
      </w:r>
    </w:p>
    <w:p w:rsidR="00B92809" w:rsidRPr="00B56D3F" w:rsidRDefault="00B92809" w:rsidP="00B56D3F">
      <w:pPr>
        <w:spacing w:after="0" w:line="288" w:lineRule="auto"/>
        <w:jc w:val="both"/>
        <w:rPr>
          <w:rFonts w:cs="Times New Roman"/>
          <w:szCs w:val="24"/>
        </w:rPr>
      </w:pPr>
    </w:p>
    <w:p w:rsidR="00B92809" w:rsidRPr="00B56D3F" w:rsidRDefault="00351979" w:rsidP="00B56D3F">
      <w:pPr>
        <w:spacing w:after="0" w:line="288" w:lineRule="auto"/>
        <w:jc w:val="both"/>
        <w:rPr>
          <w:rFonts w:cs="Times New Roman"/>
          <w:szCs w:val="24"/>
        </w:rPr>
      </w:pPr>
      <w:r w:rsidRPr="00B56D3F">
        <w:rPr>
          <w:rFonts w:cs="Times New Roman"/>
          <w:szCs w:val="24"/>
        </w:rPr>
        <w:t>Verificarea s-a realizat pe baza bugetului local aprobat și a situației execuției bugetare la data de __________, potrivit evidenței contabile a instituției.</w:t>
      </w:r>
    </w:p>
    <w:p w:rsidR="00B92809" w:rsidRPr="00B56D3F" w:rsidRDefault="00B92809" w:rsidP="00B56D3F">
      <w:pPr>
        <w:spacing w:after="0" w:line="288" w:lineRule="auto"/>
        <w:jc w:val="both"/>
        <w:rPr>
          <w:rFonts w:cs="Times New Roman"/>
          <w:szCs w:val="24"/>
        </w:rPr>
      </w:pPr>
    </w:p>
    <w:p w:rsidR="00B92809" w:rsidRPr="00B56D3F" w:rsidRDefault="00351979" w:rsidP="00B56D3F">
      <w:pPr>
        <w:spacing w:after="0" w:line="288" w:lineRule="auto"/>
        <w:jc w:val="both"/>
        <w:rPr>
          <w:rFonts w:cs="Times New Roman"/>
          <w:szCs w:val="24"/>
        </w:rPr>
      </w:pPr>
      <w:r w:rsidRPr="00B56D3F">
        <w:rPr>
          <w:rFonts w:cs="Times New Roman"/>
          <w:szCs w:val="24"/>
        </w:rPr>
        <w:t>În urma analizei, se constată următoarele:</w:t>
      </w:r>
    </w:p>
    <w:p w:rsidR="00B92809" w:rsidRPr="00B56D3F" w:rsidRDefault="00351979" w:rsidP="00B56D3F">
      <w:pPr>
        <w:spacing w:after="0" w:line="288" w:lineRule="auto"/>
        <w:jc w:val="both"/>
        <w:rPr>
          <w:rFonts w:cs="Times New Roman"/>
          <w:szCs w:val="24"/>
        </w:rPr>
      </w:pPr>
      <w:r w:rsidRPr="00B56D3F">
        <w:rPr>
          <w:rFonts w:cs="Times New Roman"/>
          <w:szCs w:val="24"/>
        </w:rPr>
        <w:t>– solicitant: _______________________;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t>– suma propusă spre acordare: __________ lei;</w:t>
      </w:r>
    </w:p>
    <w:p w:rsidR="00B92809" w:rsidRPr="00B56D3F" w:rsidRDefault="00351979" w:rsidP="00B56D3F">
      <w:pPr>
        <w:spacing w:after="0" w:line="288" w:lineRule="auto"/>
        <w:jc w:val="both"/>
        <w:rPr>
          <w:rFonts w:cs="Times New Roman"/>
          <w:szCs w:val="24"/>
        </w:rPr>
      </w:pPr>
      <w:r w:rsidRPr="00B56D3F">
        <w:rPr>
          <w:rFonts w:cs="Times New Roman"/>
          <w:szCs w:val="24"/>
        </w:rPr>
        <w:t>– capitol/titlu bugetar: _______________________;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t>– credite bugetare disponibile la data verificării: __________ lei;</w:t>
      </w:r>
    </w:p>
    <w:p w:rsidR="00B92809" w:rsidRPr="00B56D3F" w:rsidRDefault="00B92809" w:rsidP="00B56D3F">
      <w:pPr>
        <w:spacing w:after="0" w:line="288" w:lineRule="auto"/>
        <w:jc w:val="both"/>
        <w:rPr>
          <w:rFonts w:cs="Times New Roman"/>
          <w:szCs w:val="24"/>
        </w:rPr>
      </w:pPr>
    </w:p>
    <w:p w:rsidR="00B92809" w:rsidRPr="00B56D3F" w:rsidRDefault="00351979" w:rsidP="00B56D3F">
      <w:pPr>
        <w:spacing w:after="0" w:line="288" w:lineRule="auto"/>
        <w:jc w:val="both"/>
        <w:rPr>
          <w:rFonts w:cs="Times New Roman"/>
          <w:szCs w:val="24"/>
        </w:rPr>
      </w:pPr>
      <w:r w:rsidRPr="00B56D3F">
        <w:rPr>
          <w:rFonts w:cs="Times New Roman"/>
          <w:szCs w:val="24"/>
        </w:rPr>
        <w:t>Creditele bugetare disponibile sunt insuficiente pentru angajarea sumei propuse, neexistând disponibil bugetar suficient pentru acordarea ajutorului financiar solicitat.</w:t>
      </w:r>
    </w:p>
    <w:p w:rsidR="00B92809" w:rsidRPr="00A83862" w:rsidRDefault="00B92809" w:rsidP="00B56D3F">
      <w:pPr>
        <w:spacing w:after="0" w:line="288" w:lineRule="auto"/>
        <w:jc w:val="both"/>
        <w:rPr>
          <w:rFonts w:cs="Times New Roman"/>
          <w:sz w:val="16"/>
          <w:szCs w:val="16"/>
        </w:rPr>
      </w:pPr>
    </w:p>
    <w:p w:rsidR="00B92809" w:rsidRPr="00B56D3F" w:rsidRDefault="00351979" w:rsidP="00B56D3F">
      <w:pPr>
        <w:spacing w:after="0" w:line="288" w:lineRule="auto"/>
        <w:jc w:val="both"/>
        <w:rPr>
          <w:rFonts w:cs="Times New Roman"/>
          <w:szCs w:val="24"/>
        </w:rPr>
      </w:pPr>
      <w:r w:rsidRPr="00B56D3F">
        <w:rPr>
          <w:rFonts w:cs="Times New Roman"/>
          <w:szCs w:val="24"/>
        </w:rPr>
        <w:t>Potrivit art. 14 alin. (2) din Legea nr. 273/2006, nu pot fi angajate cheltuieli fără existența creditelor bugetare aprobate și disponibile.</w:t>
      </w:r>
    </w:p>
    <w:p w:rsidR="00B92809" w:rsidRPr="00A83862" w:rsidRDefault="00B92809" w:rsidP="00B56D3F">
      <w:pPr>
        <w:spacing w:after="0" w:line="288" w:lineRule="auto"/>
        <w:jc w:val="both"/>
        <w:rPr>
          <w:rFonts w:cs="Times New Roman"/>
          <w:sz w:val="16"/>
          <w:szCs w:val="16"/>
        </w:rPr>
      </w:pPr>
    </w:p>
    <w:p w:rsidR="00B92809" w:rsidRPr="00B56D3F" w:rsidRDefault="00351979" w:rsidP="00B56D3F">
      <w:pPr>
        <w:spacing w:after="0" w:line="288" w:lineRule="auto"/>
        <w:jc w:val="both"/>
        <w:rPr>
          <w:rFonts w:cs="Times New Roman"/>
          <w:szCs w:val="24"/>
        </w:rPr>
      </w:pPr>
      <w:r w:rsidRPr="00B56D3F">
        <w:rPr>
          <w:rFonts w:cs="Times New Roman"/>
          <w:szCs w:val="24"/>
        </w:rPr>
        <w:t>Prezenta notă se întocmește în vederea fundamentării soluției administrative și se transmite Secretarului General al Comunei Cornetu pentru continuarea procedurii.</w:t>
      </w:r>
    </w:p>
    <w:p w:rsidR="00B92809" w:rsidRPr="00A83862" w:rsidRDefault="00B92809" w:rsidP="00B56D3F">
      <w:pPr>
        <w:spacing w:after="0" w:line="288" w:lineRule="auto"/>
        <w:jc w:val="both"/>
        <w:rPr>
          <w:rFonts w:cs="Times New Roman"/>
          <w:sz w:val="16"/>
          <w:szCs w:val="16"/>
        </w:rPr>
      </w:pPr>
    </w:p>
    <w:p w:rsidR="00B92809" w:rsidRPr="00B56D3F" w:rsidRDefault="00351979" w:rsidP="00B56D3F">
      <w:pPr>
        <w:spacing w:after="0" w:line="288" w:lineRule="auto"/>
        <w:jc w:val="both"/>
        <w:rPr>
          <w:rFonts w:cs="Times New Roman"/>
          <w:szCs w:val="24"/>
        </w:rPr>
      </w:pPr>
      <w:r w:rsidRPr="00B56D3F">
        <w:rPr>
          <w:rFonts w:cs="Times New Roman"/>
          <w:szCs w:val="24"/>
        </w:rPr>
        <w:t>Întocmit,</w:t>
      </w:r>
    </w:p>
    <w:p w:rsidR="00B92809" w:rsidRPr="00B56D3F" w:rsidRDefault="00351979" w:rsidP="00B56D3F">
      <w:pPr>
        <w:spacing w:after="0" w:line="288" w:lineRule="auto"/>
        <w:jc w:val="both"/>
        <w:rPr>
          <w:rFonts w:cs="Times New Roman"/>
          <w:szCs w:val="24"/>
        </w:rPr>
      </w:pPr>
      <w:r w:rsidRPr="00B56D3F">
        <w:rPr>
          <w:rFonts w:cs="Times New Roman"/>
          <w:szCs w:val="24"/>
        </w:rPr>
        <w:t>______________________________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t>Funcția: _______________________</w:t>
      </w:r>
    </w:p>
    <w:p w:rsidR="00B92809" w:rsidRDefault="00351979" w:rsidP="00B56D3F">
      <w:pPr>
        <w:spacing w:after="0" w:line="288" w:lineRule="auto"/>
        <w:jc w:val="both"/>
        <w:rPr>
          <w:rFonts w:cs="Times New Roman"/>
          <w:szCs w:val="24"/>
        </w:rPr>
      </w:pPr>
      <w:r w:rsidRPr="00B56D3F">
        <w:rPr>
          <w:rFonts w:cs="Times New Roman"/>
          <w:szCs w:val="24"/>
        </w:rPr>
        <w:t>Semnătura: _______________________</w:t>
      </w:r>
    </w:p>
    <w:p w:rsidR="00B92809" w:rsidRPr="00A83862" w:rsidRDefault="00351979" w:rsidP="00C64DD7">
      <w:pPr>
        <w:spacing w:after="0" w:line="288" w:lineRule="auto"/>
        <w:jc w:val="right"/>
        <w:rPr>
          <w:rFonts w:cs="Times New Roman"/>
          <w:i/>
          <w:szCs w:val="24"/>
        </w:rPr>
      </w:pPr>
      <w:r w:rsidRPr="00A83862">
        <w:rPr>
          <w:rFonts w:cs="Times New Roman"/>
          <w:i/>
          <w:szCs w:val="24"/>
        </w:rPr>
        <w:lastRenderedPageBreak/>
        <w:t>FORMULARUL NR. 6 – Viză de control financiar preventiv propriu</w:t>
      </w:r>
    </w:p>
    <w:p w:rsidR="00C64DD7" w:rsidRDefault="00C64DD7" w:rsidP="00C64DD7">
      <w:pPr>
        <w:spacing w:after="0" w:line="288" w:lineRule="auto"/>
        <w:jc w:val="center"/>
        <w:rPr>
          <w:rFonts w:cs="Times New Roman"/>
          <w:szCs w:val="24"/>
        </w:rPr>
      </w:pPr>
    </w:p>
    <w:p w:rsidR="00C64DD7" w:rsidRDefault="00351979" w:rsidP="00C64DD7">
      <w:pPr>
        <w:spacing w:after="0" w:line="288" w:lineRule="auto"/>
        <w:jc w:val="center"/>
        <w:rPr>
          <w:rFonts w:cs="Times New Roman"/>
          <w:szCs w:val="24"/>
        </w:rPr>
      </w:pPr>
      <w:r w:rsidRPr="00B56D3F">
        <w:rPr>
          <w:rFonts w:cs="Times New Roman"/>
          <w:szCs w:val="24"/>
        </w:rPr>
        <w:t>ROMÂNIA</w:t>
      </w:r>
      <w:r w:rsidRPr="00B56D3F">
        <w:rPr>
          <w:rFonts w:cs="Times New Roman"/>
          <w:szCs w:val="24"/>
        </w:rPr>
        <w:br/>
        <w:t>JUDEȚUL ILFOV</w:t>
      </w:r>
      <w:r w:rsidRPr="00B56D3F">
        <w:rPr>
          <w:rFonts w:cs="Times New Roman"/>
          <w:szCs w:val="24"/>
        </w:rPr>
        <w:br/>
        <w:t>PRIMĂRIA COMUNEI CORNETU</w:t>
      </w:r>
      <w:r w:rsidR="00C64DD7">
        <w:rPr>
          <w:rFonts w:cs="Times New Roman"/>
          <w:szCs w:val="24"/>
        </w:rPr>
        <w:t>, JUDEȚUL ILFOV</w:t>
      </w:r>
    </w:p>
    <w:p w:rsidR="00B92809" w:rsidRPr="00B56D3F" w:rsidRDefault="00351979" w:rsidP="00C64DD7">
      <w:pPr>
        <w:spacing w:after="0" w:line="288" w:lineRule="auto"/>
        <w:rPr>
          <w:rFonts w:cs="Times New Roman"/>
          <w:szCs w:val="24"/>
        </w:rPr>
      </w:pPr>
      <w:r w:rsidRPr="00B56D3F">
        <w:rPr>
          <w:rFonts w:cs="Times New Roman"/>
          <w:szCs w:val="24"/>
        </w:rPr>
        <w:br/>
        <w:t>Nr. ________/_____________</w:t>
      </w:r>
      <w:r w:rsidRPr="00B56D3F">
        <w:rPr>
          <w:rFonts w:cs="Times New Roman"/>
          <w:szCs w:val="24"/>
        </w:rPr>
        <w:br/>
      </w:r>
    </w:p>
    <w:p w:rsidR="00B92809" w:rsidRPr="00B56D3F" w:rsidRDefault="00B92809" w:rsidP="00B56D3F">
      <w:pPr>
        <w:spacing w:after="0" w:line="288" w:lineRule="auto"/>
        <w:jc w:val="both"/>
        <w:rPr>
          <w:rFonts w:cs="Times New Roman"/>
          <w:szCs w:val="24"/>
        </w:rPr>
      </w:pPr>
    </w:p>
    <w:p w:rsidR="00B92809" w:rsidRPr="00B56D3F" w:rsidRDefault="00351979" w:rsidP="00C64DD7">
      <w:pPr>
        <w:spacing w:after="0" w:line="288" w:lineRule="auto"/>
        <w:jc w:val="center"/>
        <w:rPr>
          <w:rFonts w:cs="Times New Roman"/>
          <w:szCs w:val="24"/>
        </w:rPr>
      </w:pPr>
      <w:r w:rsidRPr="00B56D3F">
        <w:rPr>
          <w:rFonts w:cs="Times New Roman"/>
          <w:szCs w:val="24"/>
        </w:rPr>
        <w:t>VIZĂ DE CONTROL FINANCIAR PREVENTIV PROPRIU</w:t>
      </w:r>
    </w:p>
    <w:p w:rsidR="00B92809" w:rsidRPr="00B56D3F" w:rsidRDefault="00B92809" w:rsidP="00B56D3F">
      <w:pPr>
        <w:spacing w:after="0" w:line="288" w:lineRule="auto"/>
        <w:jc w:val="both"/>
        <w:rPr>
          <w:rFonts w:cs="Times New Roman"/>
          <w:szCs w:val="24"/>
        </w:rPr>
      </w:pPr>
    </w:p>
    <w:p w:rsidR="00B92809" w:rsidRPr="00B56D3F" w:rsidRDefault="00351979" w:rsidP="00B56D3F">
      <w:pPr>
        <w:spacing w:after="0" w:line="288" w:lineRule="auto"/>
        <w:jc w:val="both"/>
        <w:rPr>
          <w:rFonts w:cs="Times New Roman"/>
          <w:szCs w:val="24"/>
        </w:rPr>
      </w:pPr>
      <w:r w:rsidRPr="00B56D3F">
        <w:rPr>
          <w:rFonts w:cs="Times New Roman"/>
          <w:szCs w:val="24"/>
        </w:rPr>
        <w:t>Acordată în temeiul Ordonanței Guvernului nr. 119/1999 privind controlul intern managerial și controlul financiar preventiv, republicată, cu modificările și completările ulterioare, precum și al Ordinului ministrului finanțelor publice nr. 923/2014 pentru aprobarea Normelor metodologice generale referitoare la exercitarea controlului financiar preventiv propriu, cu modificările și completările ulterioare, coroborat cu art. 11 din Regulamentul privind acordarea ajutorului financiar (Anexa nr. 1 la HCL nr. ___/2026).</w:t>
      </w:r>
    </w:p>
    <w:p w:rsidR="00B92809" w:rsidRPr="00B56D3F" w:rsidRDefault="00B92809" w:rsidP="00B56D3F">
      <w:pPr>
        <w:spacing w:after="0" w:line="288" w:lineRule="auto"/>
        <w:jc w:val="both"/>
        <w:rPr>
          <w:rFonts w:cs="Times New Roman"/>
          <w:szCs w:val="24"/>
        </w:rPr>
      </w:pPr>
    </w:p>
    <w:p w:rsidR="00B92809" w:rsidRPr="00B56D3F" w:rsidRDefault="00351979" w:rsidP="00B56D3F">
      <w:pPr>
        <w:spacing w:after="0" w:line="288" w:lineRule="auto"/>
        <w:jc w:val="both"/>
        <w:rPr>
          <w:rFonts w:cs="Times New Roman"/>
          <w:szCs w:val="24"/>
        </w:rPr>
      </w:pPr>
      <w:r w:rsidRPr="00B56D3F">
        <w:rPr>
          <w:rFonts w:cs="Times New Roman"/>
          <w:szCs w:val="24"/>
        </w:rPr>
        <w:t>Prezenta operațiune supusă controlului financiar preventiv propriu intervine ca urmare a transmiterii dosarului administrativ, însoțit de Nota de constatare a încadrării bugetare nr. ________/__________, prin care s-a confirmat încadrarea sumei propuse în limitele creditelor bugetare aprobate și disponibile.</w:t>
      </w:r>
    </w:p>
    <w:p w:rsidR="00B92809" w:rsidRPr="00B56D3F" w:rsidRDefault="00B92809" w:rsidP="00B56D3F">
      <w:pPr>
        <w:spacing w:after="0" w:line="288" w:lineRule="auto"/>
        <w:jc w:val="both"/>
        <w:rPr>
          <w:rFonts w:cs="Times New Roman"/>
          <w:szCs w:val="24"/>
        </w:rPr>
      </w:pPr>
    </w:p>
    <w:p w:rsidR="00B92809" w:rsidRPr="00B56D3F" w:rsidRDefault="00351979" w:rsidP="00B56D3F">
      <w:pPr>
        <w:spacing w:after="0" w:line="288" w:lineRule="auto"/>
        <w:jc w:val="both"/>
        <w:rPr>
          <w:rFonts w:cs="Times New Roman"/>
          <w:szCs w:val="24"/>
        </w:rPr>
      </w:pPr>
      <w:r w:rsidRPr="00B56D3F">
        <w:rPr>
          <w:rFonts w:cs="Times New Roman"/>
          <w:szCs w:val="24"/>
        </w:rPr>
        <w:t>I. DATE PRIVIND OPERAȚIUNEA SUPUSĂ CONTROLULUI</w:t>
      </w:r>
    </w:p>
    <w:p w:rsidR="00B92809" w:rsidRPr="00B56D3F" w:rsidRDefault="00351979" w:rsidP="00B56D3F">
      <w:pPr>
        <w:spacing w:after="0" w:line="288" w:lineRule="auto"/>
        <w:jc w:val="both"/>
        <w:rPr>
          <w:rFonts w:cs="Times New Roman"/>
          <w:szCs w:val="24"/>
        </w:rPr>
      </w:pPr>
      <w:r w:rsidRPr="00B56D3F">
        <w:rPr>
          <w:rFonts w:cs="Times New Roman"/>
          <w:szCs w:val="24"/>
        </w:rPr>
        <w:t>Nr. poziție în Registrul de evidență CFP: ______________________________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t>Tip operațiune: Angajarea bugetară individuală</w:t>
      </w:r>
    </w:p>
    <w:p w:rsidR="00B92809" w:rsidRPr="00B56D3F" w:rsidRDefault="00351979" w:rsidP="00B56D3F">
      <w:pPr>
        <w:spacing w:after="0" w:line="288" w:lineRule="auto"/>
        <w:jc w:val="both"/>
        <w:rPr>
          <w:rFonts w:cs="Times New Roman"/>
          <w:szCs w:val="24"/>
        </w:rPr>
      </w:pPr>
      <w:r w:rsidRPr="00B56D3F">
        <w:rPr>
          <w:rFonts w:cs="Times New Roman"/>
          <w:szCs w:val="24"/>
        </w:rPr>
        <w:t>Beneficiar: ______________________________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t>Nr. dosar administrativ: ______________________________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t>Suma supusă angajării bugetare: __________________ lei</w:t>
      </w:r>
    </w:p>
    <w:p w:rsidR="00B92809" w:rsidRPr="00B56D3F" w:rsidRDefault="00351979" w:rsidP="00B56D3F">
      <w:pPr>
        <w:spacing w:after="0" w:line="288" w:lineRule="auto"/>
        <w:jc w:val="both"/>
        <w:rPr>
          <w:rFonts w:cs="Times New Roman"/>
          <w:szCs w:val="24"/>
        </w:rPr>
      </w:pPr>
      <w:r w:rsidRPr="00B56D3F">
        <w:rPr>
          <w:rFonts w:cs="Times New Roman"/>
          <w:szCs w:val="24"/>
        </w:rPr>
        <w:t>Clasificație bugetară completă (capitol/subcapitol/titlu/articol/alineat): ______________________________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t>Document supus vizei: Proiect de dispoziție privind acordarea ajutorului financiar nr. ____/__________</w:t>
      </w:r>
    </w:p>
    <w:p w:rsidR="00B92809" w:rsidRPr="00B56D3F" w:rsidRDefault="00B92809" w:rsidP="00B56D3F">
      <w:pPr>
        <w:spacing w:after="0" w:line="288" w:lineRule="auto"/>
        <w:jc w:val="both"/>
        <w:rPr>
          <w:rFonts w:cs="Times New Roman"/>
          <w:szCs w:val="24"/>
        </w:rPr>
      </w:pPr>
    </w:p>
    <w:p w:rsidR="00B92809" w:rsidRPr="00B56D3F" w:rsidRDefault="00351979" w:rsidP="00B56D3F">
      <w:pPr>
        <w:spacing w:after="0" w:line="288" w:lineRule="auto"/>
        <w:jc w:val="both"/>
        <w:rPr>
          <w:rFonts w:cs="Times New Roman"/>
          <w:szCs w:val="24"/>
        </w:rPr>
      </w:pPr>
      <w:r w:rsidRPr="00B56D3F">
        <w:rPr>
          <w:rFonts w:cs="Times New Roman"/>
          <w:szCs w:val="24"/>
        </w:rPr>
        <w:t>II. DOCUMENTE ANALIZATE</w:t>
      </w:r>
    </w:p>
    <w:p w:rsidR="00B92809" w:rsidRPr="00B56D3F" w:rsidRDefault="00351979" w:rsidP="00B56D3F">
      <w:pPr>
        <w:spacing w:after="0" w:line="288" w:lineRule="auto"/>
        <w:jc w:val="both"/>
        <w:rPr>
          <w:rFonts w:cs="Times New Roman"/>
          <w:szCs w:val="24"/>
        </w:rPr>
      </w:pPr>
      <w:r w:rsidRPr="00B56D3F">
        <w:rPr>
          <w:rFonts w:cs="Times New Roman"/>
          <w:szCs w:val="24"/>
        </w:rPr>
        <w:t>– Raport de evaluare socială</w:t>
      </w:r>
    </w:p>
    <w:p w:rsidR="00B92809" w:rsidRPr="00B56D3F" w:rsidRDefault="00351979" w:rsidP="00B56D3F">
      <w:pPr>
        <w:spacing w:after="0" w:line="288" w:lineRule="auto"/>
        <w:jc w:val="both"/>
        <w:rPr>
          <w:rFonts w:cs="Times New Roman"/>
          <w:szCs w:val="24"/>
        </w:rPr>
      </w:pPr>
      <w:r w:rsidRPr="00B56D3F">
        <w:rPr>
          <w:rFonts w:cs="Times New Roman"/>
          <w:szCs w:val="24"/>
        </w:rPr>
        <w:t>– Certificarea obligațiilor fiscale restante</w:t>
      </w:r>
    </w:p>
    <w:p w:rsidR="00B92809" w:rsidRPr="00B56D3F" w:rsidRDefault="00351979" w:rsidP="00B56D3F">
      <w:pPr>
        <w:spacing w:after="0" w:line="288" w:lineRule="auto"/>
        <w:jc w:val="both"/>
        <w:rPr>
          <w:rFonts w:cs="Times New Roman"/>
          <w:szCs w:val="24"/>
        </w:rPr>
      </w:pPr>
      <w:r w:rsidRPr="00B56D3F">
        <w:rPr>
          <w:rFonts w:cs="Times New Roman"/>
          <w:szCs w:val="24"/>
        </w:rPr>
        <w:t>– Nota de constatare a încadrării bugetare</w:t>
      </w:r>
    </w:p>
    <w:p w:rsidR="00B92809" w:rsidRPr="00B56D3F" w:rsidRDefault="00351979" w:rsidP="00B56D3F">
      <w:pPr>
        <w:spacing w:after="0" w:line="288" w:lineRule="auto"/>
        <w:jc w:val="both"/>
        <w:rPr>
          <w:rFonts w:cs="Times New Roman"/>
          <w:szCs w:val="24"/>
        </w:rPr>
      </w:pPr>
      <w:r w:rsidRPr="00B56D3F">
        <w:rPr>
          <w:rFonts w:cs="Times New Roman"/>
          <w:szCs w:val="24"/>
        </w:rPr>
        <w:t>– Proiectul de dispoziție privind acordarea ajutorului financiar</w:t>
      </w:r>
    </w:p>
    <w:p w:rsidR="00B92809" w:rsidRPr="00B56D3F" w:rsidRDefault="00351979" w:rsidP="00B56D3F">
      <w:pPr>
        <w:spacing w:after="0" w:line="288" w:lineRule="auto"/>
        <w:jc w:val="both"/>
        <w:rPr>
          <w:rFonts w:cs="Times New Roman"/>
          <w:szCs w:val="24"/>
        </w:rPr>
      </w:pPr>
      <w:r w:rsidRPr="00B56D3F">
        <w:rPr>
          <w:rFonts w:cs="Times New Roman"/>
          <w:szCs w:val="24"/>
        </w:rPr>
        <w:t>– Alte documente justificative relevante (după caz)</w:t>
      </w:r>
    </w:p>
    <w:p w:rsidR="00B92809" w:rsidRPr="00B56D3F" w:rsidRDefault="00B92809" w:rsidP="00B56D3F">
      <w:pPr>
        <w:spacing w:after="0" w:line="288" w:lineRule="auto"/>
        <w:jc w:val="both"/>
        <w:rPr>
          <w:rFonts w:cs="Times New Roman"/>
          <w:szCs w:val="24"/>
        </w:rPr>
      </w:pPr>
    </w:p>
    <w:p w:rsidR="00B92809" w:rsidRPr="00B56D3F" w:rsidRDefault="00351979" w:rsidP="00B56D3F">
      <w:pPr>
        <w:spacing w:after="0" w:line="288" w:lineRule="auto"/>
        <w:jc w:val="both"/>
        <w:rPr>
          <w:rFonts w:cs="Times New Roman"/>
          <w:szCs w:val="24"/>
        </w:rPr>
      </w:pPr>
      <w:r w:rsidRPr="00B56D3F">
        <w:rPr>
          <w:rFonts w:cs="Times New Roman"/>
          <w:szCs w:val="24"/>
        </w:rPr>
        <w:t>III. VERIFICĂRI EFECTUATE</w:t>
      </w:r>
    </w:p>
    <w:p w:rsidR="00B92809" w:rsidRPr="00B56D3F" w:rsidRDefault="00351979" w:rsidP="00B56D3F">
      <w:pPr>
        <w:spacing w:after="0" w:line="288" w:lineRule="auto"/>
        <w:jc w:val="both"/>
        <w:rPr>
          <w:rFonts w:cs="Times New Roman"/>
          <w:szCs w:val="24"/>
        </w:rPr>
      </w:pPr>
      <w:r w:rsidRPr="00B56D3F">
        <w:rPr>
          <w:rFonts w:cs="Times New Roman"/>
          <w:szCs w:val="24"/>
        </w:rPr>
        <w:t>– Legalitatea operațiunii și competența inițiatorului</w:t>
      </w:r>
    </w:p>
    <w:p w:rsidR="00B92809" w:rsidRPr="00B56D3F" w:rsidRDefault="00351979" w:rsidP="00B56D3F">
      <w:pPr>
        <w:spacing w:after="0" w:line="288" w:lineRule="auto"/>
        <w:jc w:val="both"/>
        <w:rPr>
          <w:rFonts w:cs="Times New Roman"/>
          <w:szCs w:val="24"/>
        </w:rPr>
      </w:pPr>
      <w:r w:rsidRPr="00B56D3F">
        <w:rPr>
          <w:rFonts w:cs="Times New Roman"/>
          <w:szCs w:val="24"/>
        </w:rPr>
        <w:lastRenderedPageBreak/>
        <w:t>– Regularitatea și exactitatea documentelor justificative</w:t>
      </w:r>
    </w:p>
    <w:p w:rsidR="00B92809" w:rsidRPr="00B56D3F" w:rsidRDefault="00351979" w:rsidP="00B56D3F">
      <w:pPr>
        <w:spacing w:after="0" w:line="288" w:lineRule="auto"/>
        <w:jc w:val="both"/>
        <w:rPr>
          <w:rFonts w:cs="Times New Roman"/>
          <w:szCs w:val="24"/>
        </w:rPr>
      </w:pPr>
      <w:r w:rsidRPr="00B56D3F">
        <w:rPr>
          <w:rFonts w:cs="Times New Roman"/>
          <w:szCs w:val="24"/>
        </w:rPr>
        <w:t>– Încadrarea în creditele bugetare aprobate și disponibile</w:t>
      </w:r>
    </w:p>
    <w:p w:rsidR="00B92809" w:rsidRPr="00B56D3F" w:rsidRDefault="00351979" w:rsidP="00B56D3F">
      <w:pPr>
        <w:spacing w:after="0" w:line="288" w:lineRule="auto"/>
        <w:jc w:val="both"/>
        <w:rPr>
          <w:rFonts w:cs="Times New Roman"/>
          <w:szCs w:val="24"/>
        </w:rPr>
      </w:pPr>
      <w:r w:rsidRPr="00B56D3F">
        <w:rPr>
          <w:rFonts w:cs="Times New Roman"/>
          <w:szCs w:val="24"/>
        </w:rPr>
        <w:t>– Respectarea destinației creditelor bugetare</w:t>
      </w:r>
    </w:p>
    <w:p w:rsidR="00B92809" w:rsidRPr="00B56D3F" w:rsidRDefault="00351979" w:rsidP="00B56D3F">
      <w:pPr>
        <w:spacing w:after="0" w:line="288" w:lineRule="auto"/>
        <w:jc w:val="both"/>
        <w:rPr>
          <w:rFonts w:cs="Times New Roman"/>
          <w:szCs w:val="24"/>
        </w:rPr>
      </w:pPr>
      <w:r w:rsidRPr="00B56D3F">
        <w:rPr>
          <w:rFonts w:cs="Times New Roman"/>
          <w:szCs w:val="24"/>
        </w:rPr>
        <w:t>– Concordanța sumei cu documentele din dosarul administrativ</w:t>
      </w:r>
    </w:p>
    <w:p w:rsidR="00B92809" w:rsidRPr="00B56D3F" w:rsidRDefault="00B92809" w:rsidP="00B56D3F">
      <w:pPr>
        <w:spacing w:after="0" w:line="288" w:lineRule="auto"/>
        <w:jc w:val="both"/>
        <w:rPr>
          <w:rFonts w:cs="Times New Roman"/>
          <w:szCs w:val="24"/>
        </w:rPr>
      </w:pPr>
    </w:p>
    <w:p w:rsidR="00B92809" w:rsidRPr="00B56D3F" w:rsidRDefault="00351979" w:rsidP="00B56D3F">
      <w:pPr>
        <w:spacing w:after="0" w:line="288" w:lineRule="auto"/>
        <w:jc w:val="both"/>
        <w:rPr>
          <w:rFonts w:cs="Times New Roman"/>
          <w:szCs w:val="24"/>
        </w:rPr>
      </w:pPr>
      <w:r w:rsidRPr="00B56D3F">
        <w:rPr>
          <w:rFonts w:cs="Times New Roman"/>
          <w:szCs w:val="24"/>
        </w:rPr>
        <w:t>Mențiune: Verificarea și acordarea vizei CFP se realizează anterior angajării bugetare și anterior semnării dispoziției de aprobare, exclusiv pentru operațiunea identificată mai sus.</w:t>
      </w:r>
    </w:p>
    <w:p w:rsidR="00B92809" w:rsidRPr="00B56D3F" w:rsidRDefault="00B92809" w:rsidP="00B56D3F">
      <w:pPr>
        <w:spacing w:after="0" w:line="288" w:lineRule="auto"/>
        <w:jc w:val="both"/>
        <w:rPr>
          <w:rFonts w:cs="Times New Roman"/>
          <w:szCs w:val="24"/>
        </w:rPr>
      </w:pPr>
    </w:p>
    <w:p w:rsidR="00B92809" w:rsidRPr="00B56D3F" w:rsidRDefault="00351979" w:rsidP="00B56D3F">
      <w:pPr>
        <w:spacing w:after="0" w:line="288" w:lineRule="auto"/>
        <w:jc w:val="both"/>
        <w:rPr>
          <w:rFonts w:cs="Times New Roman"/>
          <w:szCs w:val="24"/>
        </w:rPr>
      </w:pPr>
      <w:r w:rsidRPr="00B56D3F">
        <w:rPr>
          <w:rFonts w:cs="Times New Roman"/>
          <w:szCs w:val="24"/>
        </w:rPr>
        <w:t>IV. ACORDAREA VIZEI</w:t>
      </w:r>
    </w:p>
    <w:p w:rsidR="00B92809" w:rsidRPr="00B56D3F" w:rsidRDefault="00351979" w:rsidP="00B56D3F">
      <w:pPr>
        <w:spacing w:after="0" w:line="288" w:lineRule="auto"/>
        <w:jc w:val="both"/>
        <w:rPr>
          <w:rFonts w:cs="Times New Roman"/>
          <w:szCs w:val="24"/>
        </w:rPr>
      </w:pPr>
      <w:r w:rsidRPr="00B56D3F">
        <w:rPr>
          <w:rFonts w:cs="Times New Roman"/>
          <w:szCs w:val="24"/>
        </w:rPr>
        <w:t>Se acordă viza de control financiar preventiv propriu pentru angajarea bugetară individuală a sumei de __________ lei.</w:t>
      </w:r>
    </w:p>
    <w:p w:rsidR="00B92809" w:rsidRPr="00B56D3F" w:rsidRDefault="00B92809" w:rsidP="00B56D3F">
      <w:pPr>
        <w:spacing w:after="0" w:line="288" w:lineRule="auto"/>
        <w:jc w:val="both"/>
        <w:rPr>
          <w:rFonts w:cs="Times New Roman"/>
          <w:szCs w:val="24"/>
        </w:rPr>
      </w:pPr>
    </w:p>
    <w:p w:rsidR="00B92809" w:rsidRPr="00B56D3F" w:rsidRDefault="00351979" w:rsidP="00B56D3F">
      <w:pPr>
        <w:spacing w:after="0" w:line="288" w:lineRule="auto"/>
        <w:jc w:val="both"/>
        <w:rPr>
          <w:rFonts w:cs="Times New Roman"/>
          <w:szCs w:val="24"/>
        </w:rPr>
      </w:pPr>
      <w:r w:rsidRPr="00B56D3F">
        <w:rPr>
          <w:rFonts w:cs="Times New Roman"/>
          <w:szCs w:val="24"/>
        </w:rPr>
        <w:t>V. CIRCUIT ADMINISTRATIV</w:t>
      </w:r>
    </w:p>
    <w:p w:rsidR="00B92809" w:rsidRPr="00B56D3F" w:rsidRDefault="00351979" w:rsidP="00B56D3F">
      <w:pPr>
        <w:spacing w:after="0" w:line="288" w:lineRule="auto"/>
        <w:jc w:val="both"/>
        <w:rPr>
          <w:rFonts w:cs="Times New Roman"/>
          <w:szCs w:val="24"/>
        </w:rPr>
      </w:pPr>
      <w:r w:rsidRPr="00B56D3F">
        <w:rPr>
          <w:rFonts w:cs="Times New Roman"/>
          <w:szCs w:val="24"/>
        </w:rPr>
        <w:t>În conformitate cu art. 11 din Regulament, dosarul administrativ, împreună cu prezenta viză, se transmite Secretarului General al Comunei Cornetu, în vederea redactării proiectului de dispoziție a Primarului și continuării procedurii administrative.</w:t>
      </w:r>
    </w:p>
    <w:p w:rsidR="00B92809" w:rsidRPr="00B56D3F" w:rsidRDefault="00B92809" w:rsidP="00B56D3F">
      <w:pPr>
        <w:spacing w:after="0" w:line="288" w:lineRule="auto"/>
        <w:jc w:val="both"/>
        <w:rPr>
          <w:rFonts w:cs="Times New Roman"/>
          <w:szCs w:val="24"/>
        </w:rPr>
      </w:pPr>
    </w:p>
    <w:p w:rsidR="00B92809" w:rsidRPr="00B56D3F" w:rsidRDefault="00351979" w:rsidP="00B56D3F">
      <w:pPr>
        <w:spacing w:after="0" w:line="288" w:lineRule="auto"/>
        <w:jc w:val="both"/>
        <w:rPr>
          <w:rFonts w:cs="Times New Roman"/>
          <w:szCs w:val="24"/>
        </w:rPr>
      </w:pPr>
      <w:r w:rsidRPr="00B56D3F">
        <w:rPr>
          <w:rFonts w:cs="Times New Roman"/>
          <w:szCs w:val="24"/>
        </w:rPr>
        <w:t>Persoana desemnată cu exercitarea controlului financiar preventiv propriu</w:t>
      </w:r>
    </w:p>
    <w:p w:rsidR="00B92809" w:rsidRPr="00B56D3F" w:rsidRDefault="00351979" w:rsidP="00B56D3F">
      <w:pPr>
        <w:spacing w:after="0" w:line="288" w:lineRule="auto"/>
        <w:jc w:val="both"/>
        <w:rPr>
          <w:rFonts w:cs="Times New Roman"/>
          <w:szCs w:val="24"/>
        </w:rPr>
      </w:pPr>
      <w:r w:rsidRPr="00B56D3F">
        <w:rPr>
          <w:rFonts w:cs="Times New Roman"/>
          <w:szCs w:val="24"/>
        </w:rPr>
        <w:t>Nume și prenume: ______________________________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t>Semnătura: ______________________________</w:t>
      </w:r>
    </w:p>
    <w:p w:rsidR="00B92809" w:rsidRDefault="00351979" w:rsidP="00B56D3F">
      <w:pPr>
        <w:spacing w:after="0" w:line="288" w:lineRule="auto"/>
        <w:jc w:val="both"/>
        <w:rPr>
          <w:rFonts w:cs="Times New Roman"/>
          <w:szCs w:val="24"/>
        </w:rPr>
      </w:pPr>
      <w:r w:rsidRPr="00B56D3F">
        <w:rPr>
          <w:rFonts w:cs="Times New Roman"/>
          <w:szCs w:val="24"/>
        </w:rPr>
        <w:t>Data: ______________________________</w:t>
      </w: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Default="00C64DD7" w:rsidP="00B56D3F">
      <w:pPr>
        <w:spacing w:after="0" w:line="288" w:lineRule="auto"/>
        <w:jc w:val="both"/>
        <w:rPr>
          <w:rFonts w:cs="Times New Roman"/>
          <w:szCs w:val="24"/>
        </w:rPr>
      </w:pPr>
    </w:p>
    <w:p w:rsidR="00C64DD7" w:rsidRPr="00B56D3F" w:rsidRDefault="00C64DD7" w:rsidP="00B56D3F">
      <w:pPr>
        <w:spacing w:after="0" w:line="288" w:lineRule="auto"/>
        <w:jc w:val="both"/>
        <w:rPr>
          <w:rFonts w:cs="Times New Roman"/>
          <w:szCs w:val="24"/>
        </w:rPr>
      </w:pPr>
    </w:p>
    <w:p w:rsidR="00B92809" w:rsidRPr="00B56D3F" w:rsidRDefault="00B92809" w:rsidP="00B56D3F">
      <w:pPr>
        <w:spacing w:after="0" w:line="288" w:lineRule="auto"/>
        <w:jc w:val="both"/>
        <w:rPr>
          <w:rFonts w:cs="Times New Roman"/>
          <w:szCs w:val="24"/>
        </w:rPr>
      </w:pPr>
    </w:p>
    <w:p w:rsidR="00B92809" w:rsidRPr="00A83862" w:rsidRDefault="00351979" w:rsidP="00A83862">
      <w:pPr>
        <w:spacing w:after="0" w:line="288" w:lineRule="auto"/>
        <w:jc w:val="right"/>
        <w:rPr>
          <w:rFonts w:cs="Times New Roman"/>
          <w:i/>
          <w:szCs w:val="24"/>
        </w:rPr>
      </w:pPr>
      <w:r w:rsidRPr="00A83862">
        <w:rPr>
          <w:rFonts w:cs="Times New Roman"/>
          <w:i/>
          <w:szCs w:val="24"/>
        </w:rPr>
        <w:lastRenderedPageBreak/>
        <w:t>FORMULARUL NR. 7 – Model dispoziție de acordare a ajutorului financiar</w:t>
      </w:r>
    </w:p>
    <w:p w:rsidR="00C64DD7" w:rsidRPr="00B56D3F" w:rsidRDefault="00C64DD7" w:rsidP="00C64DD7">
      <w:pPr>
        <w:spacing w:after="0" w:line="288" w:lineRule="auto"/>
        <w:jc w:val="right"/>
        <w:rPr>
          <w:rFonts w:cs="Times New Roman"/>
          <w:szCs w:val="24"/>
        </w:rPr>
      </w:pPr>
    </w:p>
    <w:p w:rsidR="00B92809" w:rsidRPr="00B56D3F" w:rsidRDefault="00351979" w:rsidP="00A83862">
      <w:pPr>
        <w:spacing w:after="0" w:line="288" w:lineRule="auto"/>
        <w:jc w:val="center"/>
        <w:rPr>
          <w:rFonts w:cs="Times New Roman"/>
          <w:szCs w:val="24"/>
        </w:rPr>
      </w:pPr>
      <w:r w:rsidRPr="00B56D3F">
        <w:rPr>
          <w:rFonts w:cs="Times New Roman"/>
          <w:szCs w:val="24"/>
        </w:rPr>
        <w:t>ROMÂNIA</w:t>
      </w:r>
      <w:r w:rsidRPr="00B56D3F">
        <w:rPr>
          <w:rFonts w:cs="Times New Roman"/>
          <w:szCs w:val="24"/>
        </w:rPr>
        <w:br/>
        <w:t>JUDEȚUL ILFOV</w:t>
      </w:r>
      <w:r w:rsidRPr="00B56D3F">
        <w:rPr>
          <w:rFonts w:cs="Times New Roman"/>
          <w:szCs w:val="24"/>
        </w:rPr>
        <w:br/>
      </w:r>
      <w:r w:rsidR="00A83862">
        <w:rPr>
          <w:rFonts w:cs="Times New Roman"/>
          <w:szCs w:val="24"/>
        </w:rPr>
        <w:t>PRIMĂRIA COMUNEI CORNETU</w:t>
      </w:r>
      <w:r w:rsidR="00A83862">
        <w:rPr>
          <w:rFonts w:cs="Times New Roman"/>
          <w:szCs w:val="24"/>
        </w:rPr>
        <w:br/>
        <w:t>PRIMAR</w:t>
      </w:r>
    </w:p>
    <w:p w:rsidR="00B92809" w:rsidRPr="00B56D3F" w:rsidRDefault="00B92809" w:rsidP="00B56D3F">
      <w:pPr>
        <w:spacing w:after="0" w:line="288" w:lineRule="auto"/>
        <w:jc w:val="both"/>
        <w:rPr>
          <w:rFonts w:cs="Times New Roman"/>
          <w:szCs w:val="24"/>
        </w:rPr>
      </w:pPr>
    </w:p>
    <w:p w:rsidR="00B92809" w:rsidRPr="00B56D3F" w:rsidRDefault="00351979" w:rsidP="00C64DD7">
      <w:pPr>
        <w:spacing w:after="0" w:line="288" w:lineRule="auto"/>
        <w:jc w:val="center"/>
        <w:rPr>
          <w:rFonts w:cs="Times New Roman"/>
          <w:szCs w:val="24"/>
        </w:rPr>
      </w:pPr>
      <w:r w:rsidRPr="00B56D3F">
        <w:rPr>
          <w:rFonts w:cs="Times New Roman"/>
          <w:szCs w:val="24"/>
        </w:rPr>
        <w:t>PROIECT DE DISPOZIȚIE</w:t>
      </w:r>
    </w:p>
    <w:p w:rsidR="00B92809" w:rsidRDefault="00351979" w:rsidP="00C64DD7">
      <w:pPr>
        <w:spacing w:after="0" w:line="288" w:lineRule="auto"/>
        <w:jc w:val="center"/>
        <w:rPr>
          <w:rFonts w:cs="Times New Roman"/>
          <w:szCs w:val="24"/>
        </w:rPr>
      </w:pPr>
      <w:r w:rsidRPr="00B56D3F">
        <w:rPr>
          <w:rFonts w:cs="Times New Roman"/>
          <w:szCs w:val="24"/>
        </w:rPr>
        <w:t>privind acordarea unui ajutor financiar cu destinație specială, cu caracter ocazional, pentru stingerea obligațiilor fiscale restante la bugetul local al comunei Cornetu</w:t>
      </w:r>
    </w:p>
    <w:p w:rsidR="00A83862" w:rsidRDefault="00A83862" w:rsidP="00C64DD7">
      <w:pPr>
        <w:spacing w:after="0" w:line="288" w:lineRule="auto"/>
        <w:jc w:val="center"/>
        <w:rPr>
          <w:rFonts w:cs="Times New Roman"/>
          <w:szCs w:val="24"/>
        </w:rPr>
      </w:pPr>
    </w:p>
    <w:p w:rsidR="00A83862" w:rsidRPr="00B56D3F" w:rsidRDefault="00A83862" w:rsidP="00C64DD7">
      <w:pPr>
        <w:spacing w:after="0" w:line="288" w:lineRule="auto"/>
        <w:jc w:val="center"/>
        <w:rPr>
          <w:rFonts w:cs="Times New Roman"/>
          <w:szCs w:val="24"/>
        </w:rPr>
      </w:pPr>
      <w:r w:rsidRPr="00A83862">
        <w:rPr>
          <w:rFonts w:cs="Times New Roman"/>
          <w:szCs w:val="24"/>
        </w:rPr>
        <w:t>Nr. ________/_____________</w:t>
      </w:r>
    </w:p>
    <w:p w:rsidR="00B92809" w:rsidRPr="00B56D3F" w:rsidRDefault="00B92809" w:rsidP="00B56D3F">
      <w:pPr>
        <w:spacing w:after="0" w:line="288" w:lineRule="auto"/>
        <w:jc w:val="both"/>
        <w:rPr>
          <w:rFonts w:cs="Times New Roman"/>
          <w:szCs w:val="24"/>
        </w:rPr>
      </w:pPr>
    </w:p>
    <w:p w:rsidR="00B92809" w:rsidRDefault="00351979" w:rsidP="00A83862">
      <w:pPr>
        <w:spacing w:after="0" w:line="288" w:lineRule="auto"/>
        <w:jc w:val="center"/>
        <w:rPr>
          <w:rFonts w:cs="Times New Roman"/>
          <w:szCs w:val="24"/>
        </w:rPr>
      </w:pPr>
      <w:r w:rsidRPr="00B56D3F">
        <w:rPr>
          <w:rFonts w:cs="Times New Roman"/>
          <w:szCs w:val="24"/>
        </w:rPr>
        <w:t>PRIMARUL COMUNEI CORNETU,</w:t>
      </w:r>
    </w:p>
    <w:p w:rsidR="00A83862" w:rsidRPr="00B56D3F" w:rsidRDefault="00A83862" w:rsidP="00A83862">
      <w:pPr>
        <w:spacing w:after="0" w:line="288" w:lineRule="auto"/>
        <w:jc w:val="center"/>
        <w:rPr>
          <w:rFonts w:cs="Times New Roman"/>
          <w:szCs w:val="24"/>
        </w:rPr>
      </w:pPr>
    </w:p>
    <w:p w:rsidR="00B92809" w:rsidRPr="00B56D3F" w:rsidRDefault="00351979" w:rsidP="00B56D3F">
      <w:pPr>
        <w:spacing w:after="0" w:line="288" w:lineRule="auto"/>
        <w:jc w:val="both"/>
        <w:rPr>
          <w:rFonts w:cs="Times New Roman"/>
          <w:szCs w:val="24"/>
        </w:rPr>
      </w:pPr>
      <w:r w:rsidRPr="00B56D3F">
        <w:rPr>
          <w:rFonts w:cs="Times New Roman"/>
          <w:szCs w:val="24"/>
        </w:rPr>
        <w:t>Având în vedere:</w:t>
      </w:r>
    </w:p>
    <w:p w:rsidR="00B92809" w:rsidRPr="00B56D3F" w:rsidRDefault="00351979" w:rsidP="00B56D3F">
      <w:pPr>
        <w:spacing w:after="0" w:line="288" w:lineRule="auto"/>
        <w:jc w:val="both"/>
        <w:rPr>
          <w:rFonts w:cs="Times New Roman"/>
          <w:szCs w:val="24"/>
        </w:rPr>
      </w:pPr>
      <w:r w:rsidRPr="00B56D3F">
        <w:rPr>
          <w:rFonts w:cs="Times New Roman"/>
          <w:szCs w:val="24"/>
        </w:rPr>
        <w:t>– Cererea nr. ________/__________, formulată de _______________________;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t>– Raportul de evaluare socială întocmit de Compartimentul Asistență Socială;</w:t>
      </w:r>
    </w:p>
    <w:p w:rsidR="00B92809" w:rsidRPr="00B56D3F" w:rsidRDefault="00351979" w:rsidP="00B56D3F">
      <w:pPr>
        <w:spacing w:after="0" w:line="288" w:lineRule="auto"/>
        <w:jc w:val="both"/>
        <w:rPr>
          <w:rFonts w:cs="Times New Roman"/>
          <w:szCs w:val="24"/>
        </w:rPr>
      </w:pPr>
      <w:r w:rsidRPr="00B56D3F">
        <w:rPr>
          <w:rFonts w:cs="Times New Roman"/>
          <w:szCs w:val="24"/>
        </w:rPr>
        <w:t>– Certificarea obligațiilor fiscale restante emisă de Compartimentul Impozite și Taxe;</w:t>
      </w:r>
    </w:p>
    <w:p w:rsidR="00B92809" w:rsidRPr="00B56D3F" w:rsidRDefault="00351979" w:rsidP="00B56D3F">
      <w:pPr>
        <w:spacing w:after="0" w:line="288" w:lineRule="auto"/>
        <w:jc w:val="both"/>
        <w:rPr>
          <w:rFonts w:cs="Times New Roman"/>
          <w:szCs w:val="24"/>
        </w:rPr>
      </w:pPr>
      <w:r w:rsidRPr="00B56D3F">
        <w:rPr>
          <w:rFonts w:cs="Times New Roman"/>
          <w:szCs w:val="24"/>
        </w:rPr>
        <w:t>– Nota de constatare privind încadrarea în creditele bugetare aprobate și disponibile;</w:t>
      </w:r>
    </w:p>
    <w:p w:rsidR="00B92809" w:rsidRPr="00B56D3F" w:rsidRDefault="00351979" w:rsidP="00B56D3F">
      <w:pPr>
        <w:spacing w:after="0" w:line="288" w:lineRule="auto"/>
        <w:jc w:val="both"/>
        <w:rPr>
          <w:rFonts w:cs="Times New Roman"/>
          <w:szCs w:val="24"/>
        </w:rPr>
      </w:pPr>
      <w:r w:rsidRPr="00B56D3F">
        <w:rPr>
          <w:rFonts w:cs="Times New Roman"/>
          <w:szCs w:val="24"/>
        </w:rPr>
        <w:t>– Viza de control financiar preventiv propriu aplicată asupra prezentului proiect;</w:t>
      </w:r>
    </w:p>
    <w:p w:rsidR="00B92809" w:rsidRDefault="00351979" w:rsidP="00B56D3F">
      <w:pPr>
        <w:spacing w:after="0" w:line="288" w:lineRule="auto"/>
        <w:jc w:val="both"/>
        <w:rPr>
          <w:rFonts w:cs="Times New Roman"/>
          <w:szCs w:val="24"/>
        </w:rPr>
      </w:pPr>
      <w:r w:rsidRPr="00B56D3F">
        <w:rPr>
          <w:rFonts w:cs="Times New Roman"/>
          <w:szCs w:val="24"/>
        </w:rPr>
        <w:t>În temeiul art. 155 alin. (1) lit. d) și alin. (5) lit. a) din Ordonanța de urgență a Guvernului nr. 57/2019 privind Codul administrativ, cu modificările și completările ulterioare, al Legii nr. 273/2006 privind finanțele publice locale, cu modificările și completările ulterioare, al Ordonanței Guvernului nr. 119/1999 privind controlul intern managerial și controlul financiar preventiv, republicată, cu modificările și completările ulterioare, precum și al art. 3, art. 6 și art. 7 din Regulamentul aprobat prin HCL nr. ___/2026,</w:t>
      </w:r>
    </w:p>
    <w:p w:rsidR="00A83862" w:rsidRPr="00B56D3F" w:rsidRDefault="00A83862" w:rsidP="00B56D3F">
      <w:pPr>
        <w:spacing w:after="0" w:line="288" w:lineRule="auto"/>
        <w:jc w:val="both"/>
        <w:rPr>
          <w:rFonts w:cs="Times New Roman"/>
          <w:szCs w:val="24"/>
        </w:rPr>
      </w:pPr>
    </w:p>
    <w:p w:rsidR="00B92809" w:rsidRDefault="00351979" w:rsidP="00A83862">
      <w:pPr>
        <w:spacing w:after="0" w:line="288" w:lineRule="auto"/>
        <w:jc w:val="center"/>
        <w:rPr>
          <w:rFonts w:cs="Times New Roman"/>
          <w:szCs w:val="24"/>
        </w:rPr>
      </w:pPr>
      <w:r w:rsidRPr="00B56D3F">
        <w:rPr>
          <w:rFonts w:cs="Times New Roman"/>
          <w:szCs w:val="24"/>
        </w:rPr>
        <w:t>DISPUNE:</w:t>
      </w:r>
    </w:p>
    <w:p w:rsidR="00A83862" w:rsidRPr="00B56D3F" w:rsidRDefault="00A83862" w:rsidP="00A83862">
      <w:pPr>
        <w:spacing w:after="0" w:line="288" w:lineRule="auto"/>
        <w:jc w:val="center"/>
        <w:rPr>
          <w:rFonts w:cs="Times New Roman"/>
          <w:szCs w:val="24"/>
        </w:rPr>
      </w:pPr>
    </w:p>
    <w:p w:rsidR="00B92809" w:rsidRPr="00A83862" w:rsidRDefault="00351979" w:rsidP="00B56D3F">
      <w:pPr>
        <w:spacing w:after="0" w:line="288" w:lineRule="auto"/>
        <w:jc w:val="both"/>
        <w:rPr>
          <w:rFonts w:cs="Times New Roman"/>
          <w:szCs w:val="24"/>
        </w:rPr>
      </w:pPr>
      <w:r w:rsidRPr="00A83862">
        <w:rPr>
          <w:rFonts w:cs="Times New Roman"/>
          <w:szCs w:val="24"/>
        </w:rPr>
        <w:t>Art. 1 – Se aprobă acordarea unui ajutor financiar cu destinație specială, cu caracter ocazional, în cuantum de __________ lei, domnului</w:t>
      </w:r>
      <w:r w:rsidR="00A83862" w:rsidRPr="00A83862">
        <w:rPr>
          <w:rFonts w:cs="Times New Roman"/>
          <w:szCs w:val="24"/>
        </w:rPr>
        <w:t xml:space="preserve"> </w:t>
      </w:r>
      <w:r w:rsidRPr="00A83862">
        <w:rPr>
          <w:rFonts w:cs="Times New Roman"/>
          <w:szCs w:val="24"/>
        </w:rPr>
        <w:t>/</w:t>
      </w:r>
      <w:r w:rsidR="00A83862" w:rsidRPr="00A83862">
        <w:rPr>
          <w:rFonts w:cs="Times New Roman"/>
          <w:szCs w:val="24"/>
        </w:rPr>
        <w:t xml:space="preserve"> </w:t>
      </w:r>
      <w:r w:rsidRPr="00A83862">
        <w:rPr>
          <w:rFonts w:cs="Times New Roman"/>
          <w:szCs w:val="24"/>
        </w:rPr>
        <w:t>doamnei _______________________, CNP _______________________, în vederea stingerii obligațiilor fiscale restante datorate bugetului local al comunei Cornetu.</w:t>
      </w:r>
    </w:p>
    <w:p w:rsidR="00B92809" w:rsidRPr="00A83862" w:rsidRDefault="00351979" w:rsidP="00B56D3F">
      <w:pPr>
        <w:spacing w:after="0" w:line="288" w:lineRule="auto"/>
        <w:jc w:val="both"/>
        <w:rPr>
          <w:rFonts w:cs="Times New Roman"/>
          <w:szCs w:val="24"/>
        </w:rPr>
      </w:pPr>
      <w:r w:rsidRPr="00A83862">
        <w:rPr>
          <w:rFonts w:cs="Times New Roman"/>
          <w:szCs w:val="24"/>
        </w:rPr>
        <w:t>Art. 2 – Suma prevăzută la art. 1 se suportă din bugetul local al comunei Cornetu, clasificație bugetară: capitol ________, titlu ________, articol ________, în limita creditelor bugetare aprobate și disponibile la data emiterii prezentei dispoziții.</w:t>
      </w:r>
    </w:p>
    <w:p w:rsidR="00B92809" w:rsidRPr="00A83862" w:rsidRDefault="00351979" w:rsidP="00B56D3F">
      <w:pPr>
        <w:spacing w:after="0" w:line="288" w:lineRule="auto"/>
        <w:jc w:val="both"/>
        <w:rPr>
          <w:rFonts w:cs="Times New Roman"/>
          <w:szCs w:val="24"/>
        </w:rPr>
      </w:pPr>
      <w:r w:rsidRPr="00A83862">
        <w:rPr>
          <w:rFonts w:cs="Times New Roman"/>
          <w:szCs w:val="24"/>
        </w:rPr>
        <w:t>Art. 3 – Prezenta dispoziție constituie temei pentru lichidarea, ordonanțarea și efectuarea plății de către Compartimentul Financiar-Contabilitate, exclusiv în vederea stingerii obligațiilor fiscale restante ale beneficiarului, fără virarea sumei către acesta.</w:t>
      </w:r>
    </w:p>
    <w:p w:rsidR="00B92809" w:rsidRPr="00A83862" w:rsidRDefault="00351979" w:rsidP="00B56D3F">
      <w:pPr>
        <w:spacing w:after="0" w:line="288" w:lineRule="auto"/>
        <w:jc w:val="both"/>
        <w:rPr>
          <w:rFonts w:cs="Times New Roman"/>
          <w:szCs w:val="24"/>
        </w:rPr>
      </w:pPr>
      <w:r w:rsidRPr="00A83862">
        <w:rPr>
          <w:rFonts w:cs="Times New Roman"/>
          <w:szCs w:val="24"/>
        </w:rPr>
        <w:t>Art. 4 – Compartimentul Impozite și Taxe va proceda la stingerea obligațiilor fiscale corespunzătoare sumei achitate și la operarea în evidența fiscală a contribuabilului.</w:t>
      </w:r>
    </w:p>
    <w:p w:rsidR="00B92809" w:rsidRPr="00A83862" w:rsidRDefault="00351979" w:rsidP="00B56D3F">
      <w:pPr>
        <w:spacing w:after="0" w:line="288" w:lineRule="auto"/>
        <w:jc w:val="both"/>
        <w:rPr>
          <w:rFonts w:cs="Times New Roman"/>
          <w:szCs w:val="24"/>
        </w:rPr>
      </w:pPr>
      <w:r w:rsidRPr="00A83862">
        <w:rPr>
          <w:rFonts w:cs="Times New Roman"/>
          <w:szCs w:val="24"/>
        </w:rPr>
        <w:lastRenderedPageBreak/>
        <w:t>Art. 5 – Compartimentul Asistență Socială, Compartimentul Financiar-Contabilitate și Compartimentul Impozite și Taxe vor duce la îndeplinire prezenta dispoziție.</w:t>
      </w:r>
    </w:p>
    <w:p w:rsidR="00B92809" w:rsidRPr="00A83862" w:rsidRDefault="00351979" w:rsidP="00B56D3F">
      <w:pPr>
        <w:spacing w:after="0" w:line="288" w:lineRule="auto"/>
        <w:jc w:val="both"/>
        <w:rPr>
          <w:rFonts w:cs="Times New Roman"/>
          <w:szCs w:val="24"/>
        </w:rPr>
      </w:pPr>
      <w:r w:rsidRPr="00A83862">
        <w:rPr>
          <w:rFonts w:cs="Times New Roman"/>
          <w:szCs w:val="24"/>
        </w:rPr>
        <w:t>Art. 6 – Prezenta dispoziție se comunică beneficiarului, Compartimentului Financiar-Contabilitate, Compartimentului Impozite și Taxe, Compartimentului Asistență Socială și Prefectului Județului Ilfov, în vederea exercitării controlului de legalitate, potrivit legii.</w:t>
      </w:r>
    </w:p>
    <w:p w:rsidR="00B92809" w:rsidRPr="00A83862" w:rsidRDefault="00351979" w:rsidP="00B56D3F">
      <w:pPr>
        <w:spacing w:after="0" w:line="288" w:lineRule="auto"/>
        <w:jc w:val="both"/>
        <w:rPr>
          <w:rFonts w:cs="Times New Roman"/>
          <w:szCs w:val="24"/>
        </w:rPr>
      </w:pPr>
      <w:r w:rsidRPr="00A83862">
        <w:rPr>
          <w:rFonts w:cs="Times New Roman"/>
          <w:szCs w:val="24"/>
        </w:rPr>
        <w:t>Art. 7 – Prezenta dispoziție poate fi contestată în condițiile Legii nr. 554/2004 a contenciosului administrativ, cu modificările și completările ulterioare.</w:t>
      </w:r>
    </w:p>
    <w:p w:rsidR="00A83862" w:rsidRDefault="00A83862" w:rsidP="00B56D3F">
      <w:pPr>
        <w:spacing w:after="0" w:line="288" w:lineRule="auto"/>
        <w:jc w:val="both"/>
        <w:rPr>
          <w:rFonts w:cs="Times New Roman"/>
          <w:b/>
          <w:szCs w:val="24"/>
        </w:rPr>
      </w:pPr>
    </w:p>
    <w:tbl>
      <w:tblPr>
        <w:tblW w:w="10768" w:type="dxa"/>
        <w:jc w:val="center"/>
        <w:tblLook w:val="04A0" w:firstRow="1" w:lastRow="0" w:firstColumn="1" w:lastColumn="0" w:noHBand="0" w:noVBand="1"/>
      </w:tblPr>
      <w:tblGrid>
        <w:gridCol w:w="4957"/>
        <w:gridCol w:w="5811"/>
      </w:tblGrid>
      <w:tr w:rsidR="00A83862" w:rsidRPr="00A83862" w:rsidTr="00043B11">
        <w:trPr>
          <w:jc w:val="center"/>
        </w:trPr>
        <w:tc>
          <w:tcPr>
            <w:tcW w:w="4957" w:type="dxa"/>
            <w:hideMark/>
          </w:tcPr>
          <w:p w:rsidR="00A83862" w:rsidRPr="00A83862" w:rsidRDefault="00A83862" w:rsidP="00A83862">
            <w:pPr>
              <w:spacing w:after="0"/>
              <w:jc w:val="center"/>
              <w:rPr>
                <w:rFonts w:eastAsiaTheme="minorEastAsia" w:cs="Times New Roman"/>
                <w:szCs w:val="24"/>
              </w:rPr>
            </w:pPr>
            <w:r w:rsidRPr="00A83862">
              <w:rPr>
                <w:rFonts w:eastAsiaTheme="minorEastAsia" w:cs="Times New Roman"/>
                <w:szCs w:val="24"/>
              </w:rPr>
              <w:t xml:space="preserve">PRIMARUL COMUNEI CORNETU, </w:t>
            </w:r>
          </w:p>
          <w:p w:rsidR="00A83862" w:rsidRPr="00A83862" w:rsidRDefault="00A83862" w:rsidP="00A83862">
            <w:pPr>
              <w:spacing w:after="0"/>
              <w:jc w:val="center"/>
              <w:rPr>
                <w:rFonts w:eastAsiaTheme="minorEastAsia" w:cs="Times New Roman"/>
                <w:szCs w:val="24"/>
              </w:rPr>
            </w:pPr>
            <w:r w:rsidRPr="00A83862">
              <w:rPr>
                <w:rFonts w:eastAsiaTheme="minorEastAsia" w:cs="Times New Roman"/>
                <w:szCs w:val="24"/>
              </w:rPr>
              <w:t>JUDEȚUL ILFOV</w:t>
            </w:r>
          </w:p>
          <w:p w:rsidR="00A83862" w:rsidRPr="00A83862" w:rsidRDefault="00A83862" w:rsidP="00A83862">
            <w:pPr>
              <w:spacing w:after="0"/>
              <w:jc w:val="center"/>
              <w:rPr>
                <w:rFonts w:eastAsiaTheme="minorEastAsia" w:cs="Times New Roman"/>
                <w:szCs w:val="24"/>
              </w:rPr>
            </w:pPr>
          </w:p>
        </w:tc>
        <w:tc>
          <w:tcPr>
            <w:tcW w:w="5811" w:type="dxa"/>
            <w:hideMark/>
          </w:tcPr>
          <w:p w:rsidR="00A83862" w:rsidRPr="00A83862" w:rsidRDefault="00D07EC9" w:rsidP="00A83862">
            <w:pPr>
              <w:spacing w:after="0"/>
              <w:jc w:val="center"/>
              <w:rPr>
                <w:rFonts w:eastAsiaTheme="minorEastAsia" w:cs="Times New Roman"/>
                <w:szCs w:val="24"/>
              </w:rPr>
            </w:pPr>
            <w:r>
              <w:rPr>
                <w:rFonts w:eastAsiaTheme="minorEastAsia" w:cs="Times New Roman"/>
                <w:szCs w:val="24"/>
              </w:rPr>
              <w:t>AVIZEAZĂ</w:t>
            </w:r>
            <w:r w:rsidR="00A83862" w:rsidRPr="00A83862">
              <w:rPr>
                <w:rFonts w:eastAsiaTheme="minorEastAsia" w:cs="Times New Roman"/>
                <w:szCs w:val="24"/>
              </w:rPr>
              <w:t xml:space="preserve">  PENTRU LEGALITATE</w:t>
            </w:r>
          </w:p>
          <w:p w:rsidR="00A83862" w:rsidRPr="00A83862" w:rsidRDefault="00A83862" w:rsidP="00A83862">
            <w:pPr>
              <w:spacing w:after="0"/>
              <w:jc w:val="center"/>
              <w:rPr>
                <w:rFonts w:eastAsiaTheme="minorEastAsia" w:cs="Times New Roman"/>
                <w:szCs w:val="24"/>
              </w:rPr>
            </w:pPr>
            <w:r w:rsidRPr="00A83862">
              <w:rPr>
                <w:rFonts w:eastAsiaTheme="minorEastAsia" w:cs="Times New Roman"/>
                <w:szCs w:val="24"/>
              </w:rPr>
              <w:t xml:space="preserve">SECRETARUL GENERAL AL COMUNEI CORNETU, </w:t>
            </w:r>
          </w:p>
          <w:p w:rsidR="00A83862" w:rsidRPr="00A83862" w:rsidRDefault="00A83862" w:rsidP="00A83862">
            <w:pPr>
              <w:spacing w:after="0"/>
              <w:jc w:val="center"/>
              <w:rPr>
                <w:rFonts w:eastAsiaTheme="minorEastAsia" w:cs="Times New Roman"/>
                <w:szCs w:val="24"/>
              </w:rPr>
            </w:pPr>
            <w:r w:rsidRPr="00A83862">
              <w:rPr>
                <w:rFonts w:eastAsiaTheme="minorEastAsia" w:cs="Times New Roman"/>
                <w:szCs w:val="24"/>
              </w:rPr>
              <w:t>JUDEȚUL ILFOV</w:t>
            </w:r>
          </w:p>
          <w:p w:rsidR="00A83862" w:rsidRPr="00A83862" w:rsidRDefault="00A83862" w:rsidP="00A83862">
            <w:pPr>
              <w:spacing w:after="0"/>
              <w:jc w:val="center"/>
              <w:rPr>
                <w:rFonts w:eastAsiaTheme="minorEastAsia" w:cs="Times New Roman"/>
                <w:szCs w:val="24"/>
              </w:rPr>
            </w:pPr>
          </w:p>
        </w:tc>
      </w:tr>
    </w:tbl>
    <w:p w:rsidR="00A83862" w:rsidRPr="00B56D3F" w:rsidRDefault="00A83862" w:rsidP="00B56D3F">
      <w:pPr>
        <w:spacing w:after="0" w:line="288" w:lineRule="auto"/>
        <w:jc w:val="both"/>
        <w:rPr>
          <w:rFonts w:cs="Times New Roman"/>
          <w:szCs w:val="24"/>
        </w:rPr>
      </w:pPr>
    </w:p>
    <w:p w:rsidR="00B92809" w:rsidRPr="00B56D3F" w:rsidRDefault="00B92809" w:rsidP="00B56D3F">
      <w:pPr>
        <w:spacing w:after="0" w:line="288" w:lineRule="auto"/>
        <w:jc w:val="both"/>
        <w:rPr>
          <w:rFonts w:cs="Times New Roman"/>
          <w:szCs w:val="24"/>
        </w:rPr>
      </w:pPr>
    </w:p>
    <w:p w:rsidR="00A83862" w:rsidRDefault="00A83862" w:rsidP="00B56D3F">
      <w:pPr>
        <w:spacing w:after="0" w:line="288" w:lineRule="auto"/>
        <w:jc w:val="both"/>
        <w:rPr>
          <w:rFonts w:cs="Times New Roman"/>
          <w:szCs w:val="24"/>
        </w:rPr>
      </w:pPr>
    </w:p>
    <w:p w:rsidR="00A83862" w:rsidRDefault="00A83862" w:rsidP="00B56D3F">
      <w:pPr>
        <w:spacing w:after="0" w:line="288" w:lineRule="auto"/>
        <w:jc w:val="both"/>
        <w:rPr>
          <w:rFonts w:cs="Times New Roman"/>
          <w:szCs w:val="24"/>
        </w:rPr>
      </w:pPr>
    </w:p>
    <w:p w:rsidR="00A83862" w:rsidRDefault="00A83862" w:rsidP="00B56D3F">
      <w:pPr>
        <w:spacing w:after="0" w:line="288" w:lineRule="auto"/>
        <w:jc w:val="both"/>
        <w:rPr>
          <w:rFonts w:cs="Times New Roman"/>
          <w:szCs w:val="24"/>
        </w:rPr>
      </w:pPr>
    </w:p>
    <w:p w:rsidR="00A83862" w:rsidRDefault="00A83862" w:rsidP="00B56D3F">
      <w:pPr>
        <w:spacing w:after="0" w:line="288" w:lineRule="auto"/>
        <w:jc w:val="both"/>
        <w:rPr>
          <w:rFonts w:cs="Times New Roman"/>
          <w:szCs w:val="24"/>
        </w:rPr>
      </w:pPr>
    </w:p>
    <w:p w:rsidR="00A83862" w:rsidRDefault="00A83862" w:rsidP="00B56D3F">
      <w:pPr>
        <w:spacing w:after="0" w:line="288" w:lineRule="auto"/>
        <w:jc w:val="both"/>
        <w:rPr>
          <w:rFonts w:cs="Times New Roman"/>
          <w:szCs w:val="24"/>
        </w:rPr>
      </w:pPr>
    </w:p>
    <w:p w:rsidR="00A83862" w:rsidRDefault="00A83862" w:rsidP="00B56D3F">
      <w:pPr>
        <w:spacing w:after="0" w:line="288" w:lineRule="auto"/>
        <w:jc w:val="both"/>
        <w:rPr>
          <w:rFonts w:cs="Times New Roman"/>
          <w:szCs w:val="24"/>
        </w:rPr>
      </w:pPr>
    </w:p>
    <w:p w:rsidR="00A83862" w:rsidRDefault="00A83862" w:rsidP="00B56D3F">
      <w:pPr>
        <w:spacing w:after="0" w:line="288" w:lineRule="auto"/>
        <w:jc w:val="both"/>
        <w:rPr>
          <w:rFonts w:cs="Times New Roman"/>
          <w:szCs w:val="24"/>
        </w:rPr>
      </w:pPr>
    </w:p>
    <w:p w:rsidR="00A83862" w:rsidRDefault="00A83862" w:rsidP="00B56D3F">
      <w:pPr>
        <w:spacing w:after="0" w:line="288" w:lineRule="auto"/>
        <w:jc w:val="both"/>
        <w:rPr>
          <w:rFonts w:cs="Times New Roman"/>
          <w:szCs w:val="24"/>
        </w:rPr>
      </w:pPr>
    </w:p>
    <w:p w:rsidR="00A83862" w:rsidRDefault="00A83862" w:rsidP="00B56D3F">
      <w:pPr>
        <w:spacing w:after="0" w:line="288" w:lineRule="auto"/>
        <w:jc w:val="both"/>
        <w:rPr>
          <w:rFonts w:cs="Times New Roman"/>
          <w:szCs w:val="24"/>
        </w:rPr>
      </w:pPr>
    </w:p>
    <w:p w:rsidR="00A83862" w:rsidRDefault="00A83862" w:rsidP="00B56D3F">
      <w:pPr>
        <w:spacing w:after="0" w:line="288" w:lineRule="auto"/>
        <w:jc w:val="both"/>
        <w:rPr>
          <w:rFonts w:cs="Times New Roman"/>
          <w:szCs w:val="24"/>
        </w:rPr>
      </w:pPr>
    </w:p>
    <w:p w:rsidR="00A83862" w:rsidRDefault="00A83862" w:rsidP="00B56D3F">
      <w:pPr>
        <w:spacing w:after="0" w:line="288" w:lineRule="auto"/>
        <w:jc w:val="both"/>
        <w:rPr>
          <w:rFonts w:cs="Times New Roman"/>
          <w:szCs w:val="24"/>
        </w:rPr>
      </w:pPr>
    </w:p>
    <w:p w:rsidR="00A83862" w:rsidRDefault="00A83862" w:rsidP="00B56D3F">
      <w:pPr>
        <w:spacing w:after="0" w:line="288" w:lineRule="auto"/>
        <w:jc w:val="both"/>
        <w:rPr>
          <w:rFonts w:cs="Times New Roman"/>
          <w:szCs w:val="24"/>
        </w:rPr>
      </w:pPr>
    </w:p>
    <w:p w:rsidR="00A83862" w:rsidRDefault="00A83862" w:rsidP="00B56D3F">
      <w:pPr>
        <w:spacing w:after="0" w:line="288" w:lineRule="auto"/>
        <w:jc w:val="both"/>
        <w:rPr>
          <w:rFonts w:cs="Times New Roman"/>
          <w:szCs w:val="24"/>
        </w:rPr>
      </w:pPr>
    </w:p>
    <w:p w:rsidR="00A83862" w:rsidRDefault="00A83862" w:rsidP="00B56D3F">
      <w:pPr>
        <w:spacing w:after="0" w:line="288" w:lineRule="auto"/>
        <w:jc w:val="both"/>
        <w:rPr>
          <w:rFonts w:cs="Times New Roman"/>
          <w:szCs w:val="24"/>
        </w:rPr>
      </w:pPr>
    </w:p>
    <w:p w:rsidR="00A83862" w:rsidRDefault="00A83862" w:rsidP="00B56D3F">
      <w:pPr>
        <w:spacing w:after="0" w:line="288" w:lineRule="auto"/>
        <w:jc w:val="both"/>
        <w:rPr>
          <w:rFonts w:cs="Times New Roman"/>
          <w:szCs w:val="24"/>
        </w:rPr>
      </w:pPr>
    </w:p>
    <w:p w:rsidR="00A83862" w:rsidRDefault="00A83862" w:rsidP="00B56D3F">
      <w:pPr>
        <w:spacing w:after="0" w:line="288" w:lineRule="auto"/>
        <w:jc w:val="both"/>
        <w:rPr>
          <w:rFonts w:cs="Times New Roman"/>
          <w:szCs w:val="24"/>
        </w:rPr>
      </w:pPr>
    </w:p>
    <w:p w:rsidR="00A83862" w:rsidRDefault="00A83862" w:rsidP="00B56D3F">
      <w:pPr>
        <w:spacing w:after="0" w:line="288" w:lineRule="auto"/>
        <w:jc w:val="both"/>
        <w:rPr>
          <w:rFonts w:cs="Times New Roman"/>
          <w:szCs w:val="24"/>
        </w:rPr>
      </w:pPr>
    </w:p>
    <w:p w:rsidR="00A83862" w:rsidRDefault="00A83862" w:rsidP="00B56D3F">
      <w:pPr>
        <w:spacing w:after="0" w:line="288" w:lineRule="auto"/>
        <w:jc w:val="both"/>
        <w:rPr>
          <w:rFonts w:cs="Times New Roman"/>
          <w:szCs w:val="24"/>
        </w:rPr>
      </w:pPr>
    </w:p>
    <w:p w:rsidR="00A83862" w:rsidRDefault="00A83862" w:rsidP="00B56D3F">
      <w:pPr>
        <w:spacing w:after="0" w:line="288" w:lineRule="auto"/>
        <w:jc w:val="both"/>
        <w:rPr>
          <w:rFonts w:cs="Times New Roman"/>
          <w:szCs w:val="24"/>
        </w:rPr>
      </w:pPr>
    </w:p>
    <w:p w:rsidR="00A83862" w:rsidRDefault="00A83862" w:rsidP="00B56D3F">
      <w:pPr>
        <w:spacing w:after="0" w:line="288" w:lineRule="auto"/>
        <w:jc w:val="both"/>
        <w:rPr>
          <w:rFonts w:cs="Times New Roman"/>
          <w:szCs w:val="24"/>
        </w:rPr>
      </w:pPr>
    </w:p>
    <w:p w:rsidR="00A83862" w:rsidRDefault="00A83862" w:rsidP="00B56D3F">
      <w:pPr>
        <w:spacing w:after="0" w:line="288" w:lineRule="auto"/>
        <w:jc w:val="both"/>
        <w:rPr>
          <w:rFonts w:cs="Times New Roman"/>
          <w:szCs w:val="24"/>
        </w:rPr>
      </w:pPr>
    </w:p>
    <w:p w:rsidR="00A83862" w:rsidRDefault="00A83862" w:rsidP="00B56D3F">
      <w:pPr>
        <w:spacing w:after="0" w:line="288" w:lineRule="auto"/>
        <w:jc w:val="both"/>
        <w:rPr>
          <w:rFonts w:cs="Times New Roman"/>
          <w:szCs w:val="24"/>
        </w:rPr>
      </w:pPr>
    </w:p>
    <w:p w:rsidR="00A83862" w:rsidRDefault="00A83862" w:rsidP="00B56D3F">
      <w:pPr>
        <w:spacing w:after="0" w:line="288" w:lineRule="auto"/>
        <w:jc w:val="both"/>
        <w:rPr>
          <w:rFonts w:cs="Times New Roman"/>
          <w:szCs w:val="24"/>
        </w:rPr>
      </w:pPr>
    </w:p>
    <w:p w:rsidR="00A83862" w:rsidRDefault="00A83862" w:rsidP="00B56D3F">
      <w:pPr>
        <w:spacing w:after="0" w:line="288" w:lineRule="auto"/>
        <w:jc w:val="both"/>
        <w:rPr>
          <w:rFonts w:cs="Times New Roman"/>
          <w:szCs w:val="24"/>
        </w:rPr>
      </w:pPr>
    </w:p>
    <w:p w:rsidR="00A83862" w:rsidRDefault="00A83862" w:rsidP="00B56D3F">
      <w:pPr>
        <w:spacing w:after="0" w:line="288" w:lineRule="auto"/>
        <w:jc w:val="both"/>
        <w:rPr>
          <w:rFonts w:cs="Times New Roman"/>
          <w:szCs w:val="24"/>
        </w:rPr>
      </w:pPr>
    </w:p>
    <w:p w:rsidR="00A83862" w:rsidRDefault="00A83862" w:rsidP="00B56D3F">
      <w:pPr>
        <w:spacing w:after="0" w:line="288" w:lineRule="auto"/>
        <w:jc w:val="both"/>
        <w:rPr>
          <w:rFonts w:cs="Times New Roman"/>
          <w:szCs w:val="24"/>
        </w:rPr>
      </w:pPr>
    </w:p>
    <w:p w:rsidR="00B92809" w:rsidRPr="00A83862" w:rsidRDefault="00351979" w:rsidP="00A83862">
      <w:pPr>
        <w:spacing w:after="0" w:line="288" w:lineRule="auto"/>
        <w:jc w:val="right"/>
        <w:rPr>
          <w:rFonts w:cs="Times New Roman"/>
          <w:i/>
          <w:szCs w:val="24"/>
        </w:rPr>
      </w:pPr>
      <w:r w:rsidRPr="00A83862">
        <w:rPr>
          <w:rFonts w:cs="Times New Roman"/>
          <w:i/>
          <w:szCs w:val="24"/>
        </w:rPr>
        <w:lastRenderedPageBreak/>
        <w:t>FORMULARUL NR. 8 – Model dispoziție de respingere a cererii pentru necompletarea dosarului</w:t>
      </w:r>
    </w:p>
    <w:p w:rsidR="00A83862" w:rsidRDefault="00A83862" w:rsidP="00A83862">
      <w:pPr>
        <w:spacing w:after="0" w:line="288" w:lineRule="auto"/>
        <w:jc w:val="center"/>
        <w:rPr>
          <w:rFonts w:cs="Times New Roman"/>
          <w:szCs w:val="24"/>
        </w:rPr>
      </w:pPr>
    </w:p>
    <w:p w:rsidR="00A83862" w:rsidRDefault="00351979" w:rsidP="00A83862">
      <w:pPr>
        <w:spacing w:after="0" w:line="288" w:lineRule="auto"/>
        <w:jc w:val="center"/>
        <w:rPr>
          <w:rFonts w:cs="Times New Roman"/>
          <w:szCs w:val="24"/>
        </w:rPr>
      </w:pPr>
      <w:r w:rsidRPr="00B56D3F">
        <w:rPr>
          <w:rFonts w:cs="Times New Roman"/>
          <w:szCs w:val="24"/>
        </w:rPr>
        <w:t>ROMÂNIA</w:t>
      </w:r>
      <w:r w:rsidRPr="00B56D3F">
        <w:rPr>
          <w:rFonts w:cs="Times New Roman"/>
          <w:szCs w:val="24"/>
        </w:rPr>
        <w:br/>
        <w:t>JUDEȚUL ILFOV</w:t>
      </w:r>
      <w:r w:rsidRPr="00B56D3F">
        <w:rPr>
          <w:rFonts w:cs="Times New Roman"/>
          <w:szCs w:val="24"/>
        </w:rPr>
        <w:br/>
        <w:t>PRIMĂRIA COMUNEI CORNETU</w:t>
      </w:r>
      <w:r w:rsidRPr="00B56D3F">
        <w:rPr>
          <w:rFonts w:cs="Times New Roman"/>
          <w:szCs w:val="24"/>
        </w:rPr>
        <w:br/>
        <w:t>PRIMAR</w:t>
      </w:r>
    </w:p>
    <w:p w:rsidR="00B92809" w:rsidRPr="00B56D3F" w:rsidRDefault="00351979" w:rsidP="00A83862">
      <w:pPr>
        <w:spacing w:after="0" w:line="288" w:lineRule="auto"/>
        <w:rPr>
          <w:rFonts w:cs="Times New Roman"/>
          <w:szCs w:val="24"/>
        </w:rPr>
      </w:pPr>
      <w:r w:rsidRPr="00B56D3F">
        <w:rPr>
          <w:rFonts w:cs="Times New Roman"/>
          <w:szCs w:val="24"/>
        </w:rPr>
        <w:br/>
        <w:t>Nr. ________/_____________</w:t>
      </w:r>
      <w:r w:rsidRPr="00B56D3F">
        <w:rPr>
          <w:rFonts w:cs="Times New Roman"/>
          <w:szCs w:val="24"/>
        </w:rPr>
        <w:br/>
      </w:r>
    </w:p>
    <w:p w:rsidR="00B92809" w:rsidRPr="00B56D3F" w:rsidRDefault="00351979" w:rsidP="00A83862">
      <w:pPr>
        <w:spacing w:after="0" w:line="288" w:lineRule="auto"/>
        <w:jc w:val="center"/>
        <w:rPr>
          <w:rFonts w:cs="Times New Roman"/>
          <w:szCs w:val="24"/>
        </w:rPr>
      </w:pPr>
      <w:r w:rsidRPr="00B56D3F">
        <w:rPr>
          <w:rFonts w:cs="Times New Roman"/>
          <w:szCs w:val="24"/>
        </w:rPr>
        <w:t>PROIECT DE DISPOZIȚIE</w:t>
      </w:r>
    </w:p>
    <w:p w:rsidR="00B92809" w:rsidRPr="00B56D3F" w:rsidRDefault="00351979" w:rsidP="00A83862">
      <w:pPr>
        <w:spacing w:after="0" w:line="288" w:lineRule="auto"/>
        <w:jc w:val="center"/>
        <w:rPr>
          <w:rFonts w:cs="Times New Roman"/>
          <w:szCs w:val="24"/>
        </w:rPr>
      </w:pPr>
      <w:r w:rsidRPr="00B56D3F">
        <w:rPr>
          <w:rFonts w:cs="Times New Roman"/>
          <w:szCs w:val="24"/>
        </w:rPr>
        <w:t>privind respingerea cererii de acordare a ajutorului financiar cu destinație specială pentru stingerea obligațiilor fiscale restante la bugetul local al comunei Cornetu, ca urmare a necompletării dosarului în termenul legal</w:t>
      </w:r>
    </w:p>
    <w:p w:rsidR="00B92809" w:rsidRPr="00B56D3F" w:rsidRDefault="00B92809" w:rsidP="00B56D3F">
      <w:pPr>
        <w:spacing w:after="0" w:line="288" w:lineRule="auto"/>
        <w:jc w:val="both"/>
        <w:rPr>
          <w:rFonts w:cs="Times New Roman"/>
          <w:szCs w:val="24"/>
        </w:rPr>
      </w:pPr>
    </w:p>
    <w:p w:rsidR="00B92809" w:rsidRPr="00B56D3F" w:rsidRDefault="00351979" w:rsidP="00A83862">
      <w:pPr>
        <w:spacing w:after="0" w:line="288" w:lineRule="auto"/>
        <w:jc w:val="center"/>
        <w:rPr>
          <w:rFonts w:cs="Times New Roman"/>
          <w:szCs w:val="24"/>
        </w:rPr>
      </w:pPr>
      <w:r w:rsidRPr="00B56D3F">
        <w:rPr>
          <w:rFonts w:cs="Times New Roman"/>
          <w:szCs w:val="24"/>
        </w:rPr>
        <w:t>PRIMARUL COMUNEI CORNETU,</w:t>
      </w:r>
    </w:p>
    <w:p w:rsidR="00B92809" w:rsidRPr="00B56D3F" w:rsidRDefault="00351979" w:rsidP="00B56D3F">
      <w:pPr>
        <w:spacing w:after="0" w:line="288" w:lineRule="auto"/>
        <w:jc w:val="both"/>
        <w:rPr>
          <w:rFonts w:cs="Times New Roman"/>
          <w:szCs w:val="24"/>
        </w:rPr>
      </w:pPr>
      <w:r w:rsidRPr="00B56D3F">
        <w:rPr>
          <w:rFonts w:cs="Times New Roman"/>
          <w:szCs w:val="24"/>
        </w:rPr>
        <w:t>Având în vedere:</w:t>
      </w:r>
    </w:p>
    <w:p w:rsidR="00B92809" w:rsidRPr="00B56D3F" w:rsidRDefault="00351979" w:rsidP="00B56D3F">
      <w:pPr>
        <w:spacing w:after="0" w:line="288" w:lineRule="auto"/>
        <w:jc w:val="both"/>
        <w:rPr>
          <w:rFonts w:cs="Times New Roman"/>
          <w:szCs w:val="24"/>
        </w:rPr>
      </w:pPr>
      <w:r w:rsidRPr="00B56D3F">
        <w:rPr>
          <w:rFonts w:cs="Times New Roman"/>
          <w:szCs w:val="24"/>
        </w:rPr>
        <w:t>– Cererea nr. ________/__________, formulată de _______________________;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t>– Notificarea nr. ________/__________, privind completarea dosarului;</w:t>
      </w:r>
    </w:p>
    <w:p w:rsidR="00B92809" w:rsidRPr="00B56D3F" w:rsidRDefault="00351979" w:rsidP="00B56D3F">
      <w:pPr>
        <w:spacing w:after="0" w:line="288" w:lineRule="auto"/>
        <w:jc w:val="both"/>
        <w:rPr>
          <w:rFonts w:cs="Times New Roman"/>
          <w:szCs w:val="24"/>
        </w:rPr>
      </w:pPr>
      <w:r w:rsidRPr="00B56D3F">
        <w:rPr>
          <w:rFonts w:cs="Times New Roman"/>
          <w:szCs w:val="24"/>
        </w:rPr>
        <w:t>– Raportul de evaluare socială/nota de constatare privind necompletarea documentației;</w:t>
      </w:r>
    </w:p>
    <w:p w:rsidR="00B92809" w:rsidRPr="00B56D3F" w:rsidRDefault="00351979" w:rsidP="00B56D3F">
      <w:pPr>
        <w:spacing w:after="0" w:line="288" w:lineRule="auto"/>
        <w:jc w:val="both"/>
        <w:rPr>
          <w:rFonts w:cs="Times New Roman"/>
          <w:szCs w:val="24"/>
        </w:rPr>
      </w:pPr>
      <w:r w:rsidRPr="00B56D3F">
        <w:rPr>
          <w:rFonts w:cs="Times New Roman"/>
          <w:szCs w:val="24"/>
        </w:rPr>
        <w:t>În temeiul art. 155 alin. (1) lit. d) și alin. (5) lit. a) din Ordonanța de urgență a Guvernului nr. 57/2019 privind Codul administrativ, cu modificările și completările ulterioare, precum și al art. 8 alin. (5)–(7) din Regulamentul aprobat ca Anexa nr. 1 la Hotărârea Consiliului Local al Comunei Cornetu nr. ___/2026,</w:t>
      </w:r>
    </w:p>
    <w:p w:rsidR="00B92809" w:rsidRPr="00B56D3F" w:rsidRDefault="00351979" w:rsidP="00A83862">
      <w:pPr>
        <w:spacing w:after="0" w:line="288" w:lineRule="auto"/>
        <w:jc w:val="center"/>
        <w:rPr>
          <w:rFonts w:cs="Times New Roman"/>
          <w:szCs w:val="24"/>
        </w:rPr>
      </w:pPr>
      <w:r w:rsidRPr="00B56D3F">
        <w:rPr>
          <w:rFonts w:cs="Times New Roman"/>
          <w:szCs w:val="24"/>
        </w:rPr>
        <w:t>DISPUNE:</w:t>
      </w:r>
    </w:p>
    <w:p w:rsidR="00B92809" w:rsidRPr="00A83862" w:rsidRDefault="00351979" w:rsidP="00B56D3F">
      <w:pPr>
        <w:spacing w:after="0" w:line="288" w:lineRule="auto"/>
        <w:jc w:val="both"/>
        <w:rPr>
          <w:rFonts w:cs="Times New Roman"/>
          <w:szCs w:val="24"/>
        </w:rPr>
      </w:pPr>
      <w:r w:rsidRPr="00A83862">
        <w:rPr>
          <w:rFonts w:cs="Times New Roman"/>
          <w:szCs w:val="24"/>
        </w:rPr>
        <w:t>Art. 1 – Se respinge cererea de acordare a ajutorului financiar cu destinație specială, formulată de domnul/doamna _______________________, CNP _______________________, domiciliat(ă) în comuna Cornetu.</w:t>
      </w:r>
    </w:p>
    <w:p w:rsidR="00B92809" w:rsidRPr="00A83862" w:rsidRDefault="00351979" w:rsidP="00B56D3F">
      <w:pPr>
        <w:spacing w:after="0" w:line="288" w:lineRule="auto"/>
        <w:jc w:val="both"/>
        <w:rPr>
          <w:rFonts w:cs="Times New Roman"/>
          <w:szCs w:val="24"/>
        </w:rPr>
      </w:pPr>
      <w:r w:rsidRPr="00A83862">
        <w:rPr>
          <w:rFonts w:cs="Times New Roman"/>
          <w:szCs w:val="24"/>
        </w:rPr>
        <w:t>Art. 2 – Respingerea cererii este motivată de necompletarea documentației în termenul de 5 zile lucrătoare prevăzut la art. 8 alin. (5) din Regulamentul aprobat ca Anexa nr. 1 la Hotărârea Consiliului Local al Comunei Cornetu nr. ___/2026, conform celor consemnate în documentele întocmite de Compartimentul Asistență Socială.</w:t>
      </w:r>
    </w:p>
    <w:p w:rsidR="00B92809" w:rsidRPr="00A83862" w:rsidRDefault="00351979" w:rsidP="00B56D3F">
      <w:pPr>
        <w:spacing w:after="0" w:line="288" w:lineRule="auto"/>
        <w:jc w:val="both"/>
        <w:rPr>
          <w:rFonts w:cs="Times New Roman"/>
          <w:szCs w:val="24"/>
        </w:rPr>
      </w:pPr>
      <w:r w:rsidRPr="00A83862">
        <w:rPr>
          <w:rFonts w:cs="Times New Roman"/>
          <w:szCs w:val="24"/>
        </w:rPr>
        <w:t>Art. 3 – Secretarul General al Comunei Cornetu va comunica prezenta dispoziție persoanelor și instituțiilor interesate, precum și Prefectului Județului Ilfov, în vederea exercitării controlului de legalitate, potrivit legii.</w:t>
      </w:r>
    </w:p>
    <w:p w:rsidR="00B92809" w:rsidRPr="00A83862" w:rsidRDefault="00351979" w:rsidP="00B56D3F">
      <w:pPr>
        <w:spacing w:after="0" w:line="288" w:lineRule="auto"/>
        <w:jc w:val="both"/>
        <w:rPr>
          <w:rFonts w:cs="Times New Roman"/>
          <w:szCs w:val="24"/>
        </w:rPr>
      </w:pPr>
      <w:r w:rsidRPr="00A83862">
        <w:rPr>
          <w:rFonts w:cs="Times New Roman"/>
          <w:szCs w:val="24"/>
        </w:rPr>
        <w:t>Art. 4 – Prezenta dispoziție poate fi contestată în condițiile Legii nr. 554/2004 a contenciosului administrativ, cu modificările și completările ulterioare.</w:t>
      </w:r>
    </w:p>
    <w:p w:rsidR="00B92809" w:rsidRDefault="00B92809" w:rsidP="00B56D3F">
      <w:pPr>
        <w:spacing w:after="0" w:line="288" w:lineRule="auto"/>
        <w:jc w:val="both"/>
        <w:rPr>
          <w:rFonts w:cs="Times New Roman"/>
          <w:szCs w:val="24"/>
        </w:rPr>
      </w:pPr>
    </w:p>
    <w:tbl>
      <w:tblPr>
        <w:tblW w:w="10768" w:type="dxa"/>
        <w:jc w:val="center"/>
        <w:tblLook w:val="04A0" w:firstRow="1" w:lastRow="0" w:firstColumn="1" w:lastColumn="0" w:noHBand="0" w:noVBand="1"/>
      </w:tblPr>
      <w:tblGrid>
        <w:gridCol w:w="4957"/>
        <w:gridCol w:w="5811"/>
      </w:tblGrid>
      <w:tr w:rsidR="00A83862" w:rsidRPr="00A83862" w:rsidTr="00043B11">
        <w:trPr>
          <w:jc w:val="center"/>
        </w:trPr>
        <w:tc>
          <w:tcPr>
            <w:tcW w:w="4957" w:type="dxa"/>
            <w:hideMark/>
          </w:tcPr>
          <w:p w:rsidR="00A83862" w:rsidRPr="00A83862" w:rsidRDefault="00A83862" w:rsidP="00043B11">
            <w:pPr>
              <w:spacing w:after="0"/>
              <w:jc w:val="center"/>
              <w:rPr>
                <w:rFonts w:eastAsiaTheme="minorEastAsia" w:cs="Times New Roman"/>
                <w:szCs w:val="24"/>
              </w:rPr>
            </w:pPr>
            <w:r w:rsidRPr="00A83862">
              <w:rPr>
                <w:rFonts w:eastAsiaTheme="minorEastAsia" w:cs="Times New Roman"/>
                <w:szCs w:val="24"/>
              </w:rPr>
              <w:t xml:space="preserve">PRIMARUL COMUNEI CORNETU, </w:t>
            </w:r>
          </w:p>
          <w:p w:rsidR="00A83862" w:rsidRPr="00A83862" w:rsidRDefault="00A83862" w:rsidP="00043B11">
            <w:pPr>
              <w:spacing w:after="0"/>
              <w:jc w:val="center"/>
              <w:rPr>
                <w:rFonts w:eastAsiaTheme="minorEastAsia" w:cs="Times New Roman"/>
                <w:szCs w:val="24"/>
              </w:rPr>
            </w:pPr>
            <w:r w:rsidRPr="00A83862">
              <w:rPr>
                <w:rFonts w:eastAsiaTheme="minorEastAsia" w:cs="Times New Roman"/>
                <w:szCs w:val="24"/>
              </w:rPr>
              <w:t>JUDEȚUL ILFOV</w:t>
            </w:r>
          </w:p>
          <w:p w:rsidR="00A83862" w:rsidRPr="00A83862" w:rsidRDefault="00A83862" w:rsidP="00043B11">
            <w:pPr>
              <w:spacing w:after="0"/>
              <w:jc w:val="center"/>
              <w:rPr>
                <w:rFonts w:eastAsiaTheme="minorEastAsia" w:cs="Times New Roman"/>
                <w:szCs w:val="24"/>
              </w:rPr>
            </w:pPr>
          </w:p>
        </w:tc>
        <w:tc>
          <w:tcPr>
            <w:tcW w:w="5811" w:type="dxa"/>
            <w:hideMark/>
          </w:tcPr>
          <w:p w:rsidR="00A83862" w:rsidRPr="00A83862" w:rsidRDefault="00D07EC9" w:rsidP="00043B11">
            <w:pPr>
              <w:spacing w:after="0"/>
              <w:jc w:val="center"/>
              <w:rPr>
                <w:rFonts w:eastAsiaTheme="minorEastAsia" w:cs="Times New Roman"/>
                <w:szCs w:val="24"/>
              </w:rPr>
            </w:pPr>
            <w:r>
              <w:rPr>
                <w:rFonts w:eastAsiaTheme="minorEastAsia" w:cs="Times New Roman"/>
                <w:szCs w:val="24"/>
              </w:rPr>
              <w:t>AVIZEAZ</w:t>
            </w:r>
            <w:r w:rsidR="00A83862" w:rsidRPr="00A83862">
              <w:rPr>
                <w:rFonts w:eastAsiaTheme="minorEastAsia" w:cs="Times New Roman"/>
                <w:szCs w:val="24"/>
              </w:rPr>
              <w:t>Ă  PENTRU LEGALITATE</w:t>
            </w:r>
          </w:p>
          <w:p w:rsidR="00A83862" w:rsidRPr="00A83862" w:rsidRDefault="00A83862" w:rsidP="00043B11">
            <w:pPr>
              <w:spacing w:after="0"/>
              <w:jc w:val="center"/>
              <w:rPr>
                <w:rFonts w:eastAsiaTheme="minorEastAsia" w:cs="Times New Roman"/>
                <w:szCs w:val="24"/>
              </w:rPr>
            </w:pPr>
            <w:r w:rsidRPr="00A83862">
              <w:rPr>
                <w:rFonts w:eastAsiaTheme="minorEastAsia" w:cs="Times New Roman"/>
                <w:szCs w:val="24"/>
              </w:rPr>
              <w:t xml:space="preserve">SECRETARUL GENERAL AL COMUNEI CORNETU, </w:t>
            </w:r>
          </w:p>
          <w:p w:rsidR="00A83862" w:rsidRPr="00A83862" w:rsidRDefault="00A83862" w:rsidP="00043B11">
            <w:pPr>
              <w:spacing w:after="0"/>
              <w:jc w:val="center"/>
              <w:rPr>
                <w:rFonts w:eastAsiaTheme="minorEastAsia" w:cs="Times New Roman"/>
                <w:szCs w:val="24"/>
              </w:rPr>
            </w:pPr>
            <w:r w:rsidRPr="00A83862">
              <w:rPr>
                <w:rFonts w:eastAsiaTheme="minorEastAsia" w:cs="Times New Roman"/>
                <w:szCs w:val="24"/>
              </w:rPr>
              <w:t>JUDEȚUL ILFOV</w:t>
            </w:r>
          </w:p>
          <w:p w:rsidR="00A83862" w:rsidRPr="00A83862" w:rsidRDefault="00A83862" w:rsidP="00043B11">
            <w:pPr>
              <w:spacing w:after="0"/>
              <w:jc w:val="center"/>
              <w:rPr>
                <w:rFonts w:eastAsiaTheme="minorEastAsia" w:cs="Times New Roman"/>
                <w:szCs w:val="24"/>
              </w:rPr>
            </w:pPr>
          </w:p>
        </w:tc>
      </w:tr>
    </w:tbl>
    <w:p w:rsidR="00B92809" w:rsidRPr="004E5699" w:rsidRDefault="00351979" w:rsidP="004E5699">
      <w:pPr>
        <w:spacing w:after="0" w:line="288" w:lineRule="auto"/>
        <w:jc w:val="right"/>
        <w:rPr>
          <w:rFonts w:cs="Times New Roman"/>
          <w:i/>
          <w:sz w:val="22"/>
        </w:rPr>
      </w:pPr>
      <w:r w:rsidRPr="004E5699">
        <w:rPr>
          <w:rFonts w:cs="Times New Roman"/>
          <w:i/>
          <w:sz w:val="22"/>
        </w:rPr>
        <w:lastRenderedPageBreak/>
        <w:t>FORMULARUL NR. 9 – Model dispoziție de respingere a cererii pentru neîndeplinirea condițiilor de eligibilitate</w:t>
      </w:r>
    </w:p>
    <w:p w:rsidR="00A83862" w:rsidRDefault="00A83862" w:rsidP="00B56D3F">
      <w:pPr>
        <w:spacing w:after="0" w:line="288" w:lineRule="auto"/>
        <w:jc w:val="both"/>
        <w:rPr>
          <w:rFonts w:cs="Times New Roman"/>
          <w:szCs w:val="24"/>
        </w:rPr>
      </w:pPr>
    </w:p>
    <w:p w:rsidR="00A83862" w:rsidRDefault="00351979" w:rsidP="00A83862">
      <w:pPr>
        <w:spacing w:after="0" w:line="288" w:lineRule="auto"/>
        <w:jc w:val="center"/>
        <w:rPr>
          <w:rFonts w:cs="Times New Roman"/>
          <w:szCs w:val="24"/>
        </w:rPr>
      </w:pPr>
      <w:r w:rsidRPr="00B56D3F">
        <w:rPr>
          <w:rFonts w:cs="Times New Roman"/>
          <w:szCs w:val="24"/>
        </w:rPr>
        <w:t>ROMÂNIA</w:t>
      </w:r>
      <w:r w:rsidRPr="00B56D3F">
        <w:rPr>
          <w:rFonts w:cs="Times New Roman"/>
          <w:szCs w:val="24"/>
        </w:rPr>
        <w:br/>
        <w:t>JUDEȚUL ILFOV</w:t>
      </w:r>
      <w:r w:rsidRPr="00B56D3F">
        <w:rPr>
          <w:rFonts w:cs="Times New Roman"/>
          <w:szCs w:val="24"/>
        </w:rPr>
        <w:br/>
        <w:t>PRIMĂRIA COMUNEI CORNETU</w:t>
      </w:r>
      <w:r w:rsidRPr="00B56D3F">
        <w:rPr>
          <w:rFonts w:cs="Times New Roman"/>
          <w:szCs w:val="24"/>
        </w:rPr>
        <w:br/>
        <w:t>PRIMAR</w:t>
      </w:r>
      <w:r w:rsidRPr="00B56D3F">
        <w:rPr>
          <w:rFonts w:cs="Times New Roman"/>
          <w:szCs w:val="24"/>
        </w:rPr>
        <w:br/>
      </w:r>
    </w:p>
    <w:p w:rsidR="00B92809" w:rsidRPr="00B56D3F" w:rsidRDefault="00351979" w:rsidP="00A83862">
      <w:pPr>
        <w:spacing w:after="0" w:line="288" w:lineRule="auto"/>
        <w:rPr>
          <w:rFonts w:cs="Times New Roman"/>
          <w:szCs w:val="24"/>
        </w:rPr>
      </w:pPr>
      <w:r w:rsidRPr="00B56D3F">
        <w:rPr>
          <w:rFonts w:cs="Times New Roman"/>
          <w:szCs w:val="24"/>
        </w:rPr>
        <w:t>Nr. ________/_____________</w:t>
      </w:r>
      <w:r w:rsidRPr="00B56D3F">
        <w:rPr>
          <w:rFonts w:cs="Times New Roman"/>
          <w:szCs w:val="24"/>
        </w:rPr>
        <w:br/>
      </w:r>
    </w:p>
    <w:p w:rsidR="00B92809" w:rsidRPr="00B56D3F" w:rsidRDefault="00351979" w:rsidP="004E5699">
      <w:pPr>
        <w:spacing w:after="0" w:line="288" w:lineRule="auto"/>
        <w:jc w:val="center"/>
        <w:rPr>
          <w:rFonts w:cs="Times New Roman"/>
          <w:szCs w:val="24"/>
        </w:rPr>
      </w:pPr>
      <w:r w:rsidRPr="00B56D3F">
        <w:rPr>
          <w:rFonts w:cs="Times New Roman"/>
          <w:szCs w:val="24"/>
        </w:rPr>
        <w:t>PROIECT DE DISPOZIȚIE</w:t>
      </w:r>
    </w:p>
    <w:p w:rsidR="00B92809" w:rsidRPr="00B56D3F" w:rsidRDefault="00351979" w:rsidP="004E5699">
      <w:pPr>
        <w:spacing w:after="0" w:line="288" w:lineRule="auto"/>
        <w:jc w:val="center"/>
        <w:rPr>
          <w:rFonts w:cs="Times New Roman"/>
          <w:szCs w:val="24"/>
        </w:rPr>
      </w:pPr>
      <w:r w:rsidRPr="00B56D3F">
        <w:rPr>
          <w:rFonts w:cs="Times New Roman"/>
          <w:szCs w:val="24"/>
        </w:rPr>
        <w:t>privind respingerea cererii de acordare a ajutorului financiar cu destinație specială pentru stingerea obligațiilor fiscale restante la bugetul local al comunei Cornetu</w:t>
      </w:r>
    </w:p>
    <w:p w:rsidR="00B92809" w:rsidRPr="00B56D3F" w:rsidRDefault="00B92809" w:rsidP="00B56D3F">
      <w:pPr>
        <w:spacing w:after="0" w:line="288" w:lineRule="auto"/>
        <w:jc w:val="both"/>
        <w:rPr>
          <w:rFonts w:cs="Times New Roman"/>
          <w:szCs w:val="24"/>
        </w:rPr>
      </w:pPr>
    </w:p>
    <w:p w:rsidR="00B92809" w:rsidRPr="00B56D3F" w:rsidRDefault="00351979" w:rsidP="004E5699">
      <w:pPr>
        <w:spacing w:after="0" w:line="288" w:lineRule="auto"/>
        <w:jc w:val="center"/>
        <w:rPr>
          <w:rFonts w:cs="Times New Roman"/>
          <w:szCs w:val="24"/>
        </w:rPr>
      </w:pPr>
      <w:r w:rsidRPr="00B56D3F">
        <w:rPr>
          <w:rFonts w:cs="Times New Roman"/>
          <w:szCs w:val="24"/>
        </w:rPr>
        <w:t>PRIMARUL COMUNEI CORNETU,</w:t>
      </w:r>
    </w:p>
    <w:p w:rsidR="00B92809" w:rsidRPr="00B56D3F" w:rsidRDefault="00351979" w:rsidP="00B56D3F">
      <w:pPr>
        <w:spacing w:after="0" w:line="288" w:lineRule="auto"/>
        <w:jc w:val="both"/>
        <w:rPr>
          <w:rFonts w:cs="Times New Roman"/>
          <w:szCs w:val="24"/>
        </w:rPr>
      </w:pPr>
      <w:r w:rsidRPr="00B56D3F">
        <w:rPr>
          <w:rFonts w:cs="Times New Roman"/>
          <w:szCs w:val="24"/>
        </w:rPr>
        <w:t>Având în vedere:</w:t>
      </w:r>
    </w:p>
    <w:p w:rsidR="00B92809" w:rsidRPr="00B56D3F" w:rsidRDefault="00351979" w:rsidP="00B56D3F">
      <w:pPr>
        <w:spacing w:after="0" w:line="288" w:lineRule="auto"/>
        <w:jc w:val="both"/>
        <w:rPr>
          <w:rFonts w:cs="Times New Roman"/>
          <w:szCs w:val="24"/>
        </w:rPr>
      </w:pPr>
      <w:r w:rsidRPr="00B56D3F">
        <w:rPr>
          <w:rFonts w:cs="Times New Roman"/>
          <w:szCs w:val="24"/>
        </w:rPr>
        <w:t>– Cererea nr. ________/__________, formulată de _______________________;</w:t>
      </w:r>
    </w:p>
    <w:p w:rsidR="00B92809" w:rsidRPr="00B56D3F" w:rsidRDefault="00351979" w:rsidP="00B56D3F">
      <w:pPr>
        <w:spacing w:after="0" w:line="288" w:lineRule="auto"/>
        <w:jc w:val="both"/>
        <w:rPr>
          <w:rFonts w:cs="Times New Roman"/>
          <w:szCs w:val="24"/>
        </w:rPr>
      </w:pPr>
      <w:r w:rsidRPr="00B56D3F">
        <w:rPr>
          <w:rFonts w:cs="Times New Roman"/>
          <w:szCs w:val="24"/>
        </w:rPr>
        <w:t>– Raportul de evaluare socială întocmit de Compartimentul Asistență Socială;</w:t>
      </w:r>
    </w:p>
    <w:p w:rsidR="00B92809" w:rsidRPr="00B56D3F" w:rsidRDefault="00351979" w:rsidP="00B56D3F">
      <w:pPr>
        <w:spacing w:after="0" w:line="288" w:lineRule="auto"/>
        <w:jc w:val="both"/>
        <w:rPr>
          <w:rFonts w:cs="Times New Roman"/>
          <w:szCs w:val="24"/>
        </w:rPr>
      </w:pPr>
      <w:r w:rsidRPr="00B56D3F">
        <w:rPr>
          <w:rFonts w:cs="Times New Roman"/>
          <w:szCs w:val="24"/>
        </w:rPr>
        <w:t>În temeiul art. 155 alin. (1) lit. d) și alin. (5) lit. a) din Ordonanța de urgență a Guvernului nr. 57/2019 privind Codul administrativ, cu modificările și completările ulterioare, precum și al art. 5 și art. 6 din Regulamentul aprobat prin HCL nr. ___/2026,</w:t>
      </w:r>
    </w:p>
    <w:p w:rsidR="00B92809" w:rsidRPr="00B56D3F" w:rsidRDefault="00351979" w:rsidP="00A83862">
      <w:pPr>
        <w:spacing w:after="0" w:line="288" w:lineRule="auto"/>
        <w:jc w:val="center"/>
        <w:rPr>
          <w:rFonts w:cs="Times New Roman"/>
          <w:szCs w:val="24"/>
        </w:rPr>
      </w:pPr>
      <w:r w:rsidRPr="00B56D3F">
        <w:rPr>
          <w:rFonts w:cs="Times New Roman"/>
          <w:szCs w:val="24"/>
        </w:rPr>
        <w:t>DISPUNE:</w:t>
      </w:r>
    </w:p>
    <w:p w:rsidR="00B92809" w:rsidRPr="00A83862" w:rsidRDefault="00351979" w:rsidP="00B56D3F">
      <w:pPr>
        <w:spacing w:after="0" w:line="288" w:lineRule="auto"/>
        <w:jc w:val="both"/>
        <w:rPr>
          <w:rFonts w:cs="Times New Roman"/>
          <w:szCs w:val="24"/>
        </w:rPr>
      </w:pPr>
      <w:r w:rsidRPr="00A83862">
        <w:rPr>
          <w:rFonts w:cs="Times New Roman"/>
          <w:szCs w:val="24"/>
        </w:rPr>
        <w:t>Art. 1 – Se respinge cererea de acordare a ajutorului financiar cu destinație specială, formulată de domnul/doamna _______________________, CNP _______________________, domiciliat(ă) în comuna Cornetu.</w:t>
      </w:r>
    </w:p>
    <w:p w:rsidR="00B92809" w:rsidRPr="00A83862" w:rsidRDefault="00351979" w:rsidP="00B56D3F">
      <w:pPr>
        <w:spacing w:after="0" w:line="288" w:lineRule="auto"/>
        <w:jc w:val="both"/>
        <w:rPr>
          <w:rFonts w:cs="Times New Roman"/>
          <w:szCs w:val="24"/>
        </w:rPr>
      </w:pPr>
      <w:r w:rsidRPr="00A83862">
        <w:rPr>
          <w:rFonts w:cs="Times New Roman"/>
          <w:szCs w:val="24"/>
        </w:rPr>
        <w:t>Art. 2 – Respingerea cererii se dispune pentru neîndeplinirea condiției de eligibilitate prevăzute la art. 6 lit. ____ din Regulamentul aprobat ca Anexa nr. 1 la Hotărârea Consiliului Local al Comunei Cornetu nr. ___/2026, conform celor consemnate în Raportul de evaluare socială.</w:t>
      </w:r>
    </w:p>
    <w:p w:rsidR="00B92809" w:rsidRPr="00A83862" w:rsidRDefault="00351979" w:rsidP="00B56D3F">
      <w:pPr>
        <w:spacing w:after="0" w:line="288" w:lineRule="auto"/>
        <w:jc w:val="both"/>
        <w:rPr>
          <w:rFonts w:cs="Times New Roman"/>
          <w:szCs w:val="24"/>
        </w:rPr>
      </w:pPr>
      <w:r w:rsidRPr="00A83862">
        <w:rPr>
          <w:rFonts w:cs="Times New Roman"/>
          <w:szCs w:val="24"/>
        </w:rPr>
        <w:t>Art. 3 – Secretarul General al Comunei Cornetu va comunica prezenta dispoziție persoanelor și instituțiilor interesate, precum și Prefectului Județului Ilfov, în vederea exercitării controlului de legalitate, potrivit legii.</w:t>
      </w:r>
    </w:p>
    <w:p w:rsidR="00B92809" w:rsidRPr="00A83862" w:rsidRDefault="00351979" w:rsidP="00B56D3F">
      <w:pPr>
        <w:spacing w:after="0" w:line="288" w:lineRule="auto"/>
        <w:jc w:val="both"/>
        <w:rPr>
          <w:rFonts w:cs="Times New Roman"/>
          <w:szCs w:val="24"/>
        </w:rPr>
      </w:pPr>
      <w:r w:rsidRPr="00A83862">
        <w:rPr>
          <w:rFonts w:cs="Times New Roman"/>
          <w:szCs w:val="24"/>
        </w:rPr>
        <w:t>Art. 4 – Prezenta dispoziție poate fi contestată în condițiile Legii nr. 554/2004 a contenciosului administrativ, cu modificările și completările ulterioare.</w:t>
      </w:r>
    </w:p>
    <w:p w:rsidR="00B92809" w:rsidRPr="00B56D3F" w:rsidRDefault="00B92809" w:rsidP="00B56D3F">
      <w:pPr>
        <w:spacing w:after="0" w:line="288" w:lineRule="auto"/>
        <w:jc w:val="both"/>
        <w:rPr>
          <w:rFonts w:cs="Times New Roman"/>
          <w:szCs w:val="24"/>
        </w:rPr>
      </w:pPr>
    </w:p>
    <w:tbl>
      <w:tblPr>
        <w:tblW w:w="10768" w:type="dxa"/>
        <w:jc w:val="center"/>
        <w:tblLook w:val="04A0" w:firstRow="1" w:lastRow="0" w:firstColumn="1" w:lastColumn="0" w:noHBand="0" w:noVBand="1"/>
      </w:tblPr>
      <w:tblGrid>
        <w:gridCol w:w="4957"/>
        <w:gridCol w:w="5811"/>
      </w:tblGrid>
      <w:tr w:rsidR="00D03D77" w:rsidRPr="00D03D77" w:rsidTr="00043B11">
        <w:trPr>
          <w:jc w:val="center"/>
        </w:trPr>
        <w:tc>
          <w:tcPr>
            <w:tcW w:w="4957" w:type="dxa"/>
            <w:hideMark/>
          </w:tcPr>
          <w:p w:rsidR="00D03D77" w:rsidRPr="00D03D77" w:rsidRDefault="00D03D77" w:rsidP="00D03D77">
            <w:pPr>
              <w:spacing w:after="0"/>
              <w:jc w:val="center"/>
              <w:rPr>
                <w:rFonts w:eastAsiaTheme="minorEastAsia" w:cs="Times New Roman"/>
                <w:szCs w:val="24"/>
              </w:rPr>
            </w:pPr>
            <w:r w:rsidRPr="00D03D77">
              <w:rPr>
                <w:rFonts w:eastAsiaTheme="minorEastAsia" w:cs="Times New Roman"/>
                <w:szCs w:val="24"/>
              </w:rPr>
              <w:t xml:space="preserve">PRIMARUL COMUNEI CORNETU, </w:t>
            </w:r>
          </w:p>
          <w:p w:rsidR="00D03D77" w:rsidRPr="00D03D77" w:rsidRDefault="00D03D77" w:rsidP="00D03D77">
            <w:pPr>
              <w:spacing w:after="0"/>
              <w:jc w:val="center"/>
              <w:rPr>
                <w:rFonts w:eastAsiaTheme="minorEastAsia" w:cs="Times New Roman"/>
                <w:szCs w:val="24"/>
              </w:rPr>
            </w:pPr>
            <w:r w:rsidRPr="00D03D77">
              <w:rPr>
                <w:rFonts w:eastAsiaTheme="minorEastAsia" w:cs="Times New Roman"/>
                <w:szCs w:val="24"/>
              </w:rPr>
              <w:t>JUDEȚUL ILFOV</w:t>
            </w:r>
          </w:p>
          <w:p w:rsidR="00D03D77" w:rsidRPr="00D03D77" w:rsidRDefault="00D03D77" w:rsidP="00D03D77">
            <w:pPr>
              <w:spacing w:after="0"/>
              <w:jc w:val="center"/>
              <w:rPr>
                <w:rFonts w:eastAsiaTheme="minorEastAsia" w:cs="Times New Roman"/>
                <w:szCs w:val="24"/>
              </w:rPr>
            </w:pPr>
          </w:p>
        </w:tc>
        <w:tc>
          <w:tcPr>
            <w:tcW w:w="5811" w:type="dxa"/>
            <w:hideMark/>
          </w:tcPr>
          <w:p w:rsidR="00D03D77" w:rsidRPr="00D03D77" w:rsidRDefault="00D03D77" w:rsidP="00D03D77">
            <w:pPr>
              <w:spacing w:after="0"/>
              <w:jc w:val="center"/>
              <w:rPr>
                <w:rFonts w:eastAsiaTheme="minorEastAsia" w:cs="Times New Roman"/>
                <w:szCs w:val="24"/>
              </w:rPr>
            </w:pPr>
            <w:r w:rsidRPr="00D03D77">
              <w:rPr>
                <w:rFonts w:eastAsiaTheme="minorEastAsia" w:cs="Times New Roman"/>
                <w:szCs w:val="24"/>
              </w:rPr>
              <w:t>AVIZEAZĂ  PENTRU LEGALITATE</w:t>
            </w:r>
          </w:p>
          <w:p w:rsidR="00D03D77" w:rsidRPr="00D03D77" w:rsidRDefault="00D03D77" w:rsidP="00D03D77">
            <w:pPr>
              <w:spacing w:after="0"/>
              <w:jc w:val="center"/>
              <w:rPr>
                <w:rFonts w:eastAsiaTheme="minorEastAsia" w:cs="Times New Roman"/>
                <w:szCs w:val="24"/>
              </w:rPr>
            </w:pPr>
            <w:r w:rsidRPr="00D03D77">
              <w:rPr>
                <w:rFonts w:eastAsiaTheme="minorEastAsia" w:cs="Times New Roman"/>
                <w:szCs w:val="24"/>
              </w:rPr>
              <w:t xml:space="preserve">SECRETARUL GENERAL AL COMUNEI CORNETU, </w:t>
            </w:r>
          </w:p>
          <w:p w:rsidR="00D03D77" w:rsidRPr="00D03D77" w:rsidRDefault="00D03D77" w:rsidP="00D03D77">
            <w:pPr>
              <w:spacing w:after="0"/>
              <w:jc w:val="center"/>
              <w:rPr>
                <w:rFonts w:eastAsiaTheme="minorEastAsia" w:cs="Times New Roman"/>
                <w:szCs w:val="24"/>
              </w:rPr>
            </w:pPr>
            <w:r w:rsidRPr="00D03D77">
              <w:rPr>
                <w:rFonts w:eastAsiaTheme="minorEastAsia" w:cs="Times New Roman"/>
                <w:szCs w:val="24"/>
              </w:rPr>
              <w:t>JUDEȚUL ILFOV</w:t>
            </w:r>
          </w:p>
          <w:p w:rsidR="00D03D77" w:rsidRPr="00D03D77" w:rsidRDefault="00D03D77" w:rsidP="00D03D77">
            <w:pPr>
              <w:spacing w:after="0"/>
              <w:jc w:val="center"/>
              <w:rPr>
                <w:rFonts w:eastAsiaTheme="minorEastAsia" w:cs="Times New Roman"/>
                <w:szCs w:val="24"/>
              </w:rPr>
            </w:pPr>
          </w:p>
        </w:tc>
      </w:tr>
    </w:tbl>
    <w:p w:rsidR="00A83862" w:rsidRDefault="00A83862" w:rsidP="00B56D3F">
      <w:pPr>
        <w:spacing w:after="0" w:line="288" w:lineRule="auto"/>
        <w:jc w:val="both"/>
        <w:rPr>
          <w:rFonts w:cs="Times New Roman"/>
          <w:szCs w:val="24"/>
        </w:rPr>
      </w:pPr>
    </w:p>
    <w:p w:rsidR="00A83862" w:rsidRDefault="00A83862" w:rsidP="00B56D3F">
      <w:pPr>
        <w:spacing w:after="0" w:line="288" w:lineRule="auto"/>
        <w:jc w:val="both"/>
        <w:rPr>
          <w:rFonts w:cs="Times New Roman"/>
          <w:szCs w:val="24"/>
        </w:rPr>
      </w:pPr>
    </w:p>
    <w:p w:rsidR="004E5699" w:rsidRDefault="004E5699" w:rsidP="00D03D77">
      <w:pPr>
        <w:spacing w:after="0" w:line="288" w:lineRule="auto"/>
        <w:jc w:val="right"/>
        <w:rPr>
          <w:rFonts w:cs="Times New Roman"/>
          <w:i/>
          <w:szCs w:val="24"/>
        </w:rPr>
      </w:pPr>
    </w:p>
    <w:p w:rsidR="00B92809" w:rsidRPr="00D03D77" w:rsidRDefault="00351979" w:rsidP="00D03D77">
      <w:pPr>
        <w:spacing w:after="0" w:line="288" w:lineRule="auto"/>
        <w:jc w:val="right"/>
        <w:rPr>
          <w:rFonts w:cs="Times New Roman"/>
          <w:i/>
          <w:szCs w:val="24"/>
        </w:rPr>
      </w:pPr>
      <w:r w:rsidRPr="00D03D77">
        <w:rPr>
          <w:rFonts w:cs="Times New Roman"/>
          <w:i/>
          <w:szCs w:val="24"/>
        </w:rPr>
        <w:lastRenderedPageBreak/>
        <w:t>FORMULARUL NR. 10 – Notă contabilă privind înregistrarea plății interne</w:t>
      </w:r>
    </w:p>
    <w:p w:rsidR="00D03D77" w:rsidRPr="00B56D3F" w:rsidRDefault="00D03D77" w:rsidP="00B56D3F">
      <w:pPr>
        <w:spacing w:after="0" w:line="288" w:lineRule="auto"/>
        <w:jc w:val="both"/>
        <w:rPr>
          <w:rFonts w:cs="Times New Roman"/>
          <w:szCs w:val="24"/>
        </w:rPr>
      </w:pPr>
    </w:p>
    <w:p w:rsidR="00B92809" w:rsidRPr="00B56D3F" w:rsidRDefault="00351979" w:rsidP="00D03D77">
      <w:pPr>
        <w:spacing w:after="0" w:line="288" w:lineRule="auto"/>
        <w:jc w:val="center"/>
        <w:rPr>
          <w:rFonts w:cs="Times New Roman"/>
          <w:szCs w:val="24"/>
        </w:rPr>
      </w:pPr>
      <w:r w:rsidRPr="00B56D3F">
        <w:rPr>
          <w:rFonts w:cs="Times New Roman"/>
          <w:szCs w:val="24"/>
        </w:rPr>
        <w:t>ROMÂNIA</w:t>
      </w:r>
    </w:p>
    <w:p w:rsidR="00B92809" w:rsidRPr="00B56D3F" w:rsidRDefault="00351979" w:rsidP="00D03D77">
      <w:pPr>
        <w:spacing w:after="0" w:line="288" w:lineRule="auto"/>
        <w:jc w:val="center"/>
        <w:rPr>
          <w:rFonts w:cs="Times New Roman"/>
          <w:szCs w:val="24"/>
        </w:rPr>
      </w:pPr>
      <w:r w:rsidRPr="00B56D3F">
        <w:rPr>
          <w:rFonts w:cs="Times New Roman"/>
          <w:szCs w:val="24"/>
        </w:rPr>
        <w:t>JUDEȚUL ILFOV</w:t>
      </w:r>
    </w:p>
    <w:p w:rsidR="00B92809" w:rsidRPr="00B56D3F" w:rsidRDefault="00351979" w:rsidP="00D03D77">
      <w:pPr>
        <w:spacing w:after="0" w:line="288" w:lineRule="auto"/>
        <w:jc w:val="center"/>
        <w:rPr>
          <w:rFonts w:cs="Times New Roman"/>
          <w:szCs w:val="24"/>
        </w:rPr>
      </w:pPr>
      <w:r w:rsidRPr="00B56D3F">
        <w:rPr>
          <w:rFonts w:cs="Times New Roman"/>
          <w:szCs w:val="24"/>
        </w:rPr>
        <w:t>PRIMĂRIA COMUNEI CORNETU</w:t>
      </w:r>
    </w:p>
    <w:p w:rsidR="00B92809" w:rsidRDefault="00351979" w:rsidP="00D03D77">
      <w:pPr>
        <w:spacing w:after="0" w:line="288" w:lineRule="auto"/>
        <w:jc w:val="center"/>
        <w:rPr>
          <w:rFonts w:cs="Times New Roman"/>
          <w:szCs w:val="24"/>
        </w:rPr>
      </w:pPr>
      <w:r w:rsidRPr="00B56D3F">
        <w:rPr>
          <w:rFonts w:cs="Times New Roman"/>
          <w:szCs w:val="24"/>
        </w:rPr>
        <w:t>Compartiment Financiar-Contabilitate</w:t>
      </w:r>
    </w:p>
    <w:p w:rsidR="00D03D77" w:rsidRPr="00B56D3F" w:rsidRDefault="00D03D77" w:rsidP="00B56D3F">
      <w:pPr>
        <w:spacing w:after="0" w:line="288" w:lineRule="auto"/>
        <w:jc w:val="both"/>
        <w:rPr>
          <w:rFonts w:cs="Times New Roman"/>
          <w:szCs w:val="24"/>
        </w:rPr>
      </w:pPr>
    </w:p>
    <w:p w:rsidR="00B92809" w:rsidRPr="00B56D3F" w:rsidRDefault="00351979" w:rsidP="00B56D3F">
      <w:pPr>
        <w:spacing w:after="0" w:line="288" w:lineRule="auto"/>
        <w:jc w:val="both"/>
        <w:rPr>
          <w:rFonts w:cs="Times New Roman"/>
          <w:szCs w:val="24"/>
        </w:rPr>
      </w:pPr>
      <w:r w:rsidRPr="00B56D3F">
        <w:rPr>
          <w:rFonts w:cs="Times New Roman"/>
          <w:szCs w:val="24"/>
        </w:rPr>
        <w:t>Nr. ________/_____________</w:t>
      </w:r>
    </w:p>
    <w:p w:rsidR="00B92809" w:rsidRPr="00B56D3F" w:rsidRDefault="00B92809" w:rsidP="00B56D3F">
      <w:pPr>
        <w:spacing w:after="0" w:line="288" w:lineRule="auto"/>
        <w:jc w:val="both"/>
        <w:rPr>
          <w:rFonts w:cs="Times New Roman"/>
          <w:szCs w:val="24"/>
        </w:rPr>
      </w:pPr>
    </w:p>
    <w:p w:rsidR="00B92809" w:rsidRPr="00B56D3F" w:rsidRDefault="00351979" w:rsidP="00D03D77">
      <w:pPr>
        <w:spacing w:after="0" w:line="288" w:lineRule="auto"/>
        <w:jc w:val="center"/>
        <w:rPr>
          <w:rFonts w:cs="Times New Roman"/>
          <w:szCs w:val="24"/>
        </w:rPr>
      </w:pPr>
      <w:r w:rsidRPr="00B56D3F">
        <w:rPr>
          <w:rFonts w:cs="Times New Roman"/>
          <w:szCs w:val="24"/>
        </w:rPr>
        <w:t>NOTĂ CONTABILĂ</w:t>
      </w:r>
    </w:p>
    <w:p w:rsidR="00B92809" w:rsidRPr="00B56D3F" w:rsidRDefault="00351979" w:rsidP="00D03D77">
      <w:pPr>
        <w:spacing w:after="0" w:line="288" w:lineRule="auto"/>
        <w:jc w:val="center"/>
        <w:rPr>
          <w:rFonts w:cs="Times New Roman"/>
          <w:szCs w:val="24"/>
        </w:rPr>
      </w:pPr>
      <w:r w:rsidRPr="00B56D3F">
        <w:rPr>
          <w:rFonts w:cs="Times New Roman"/>
          <w:szCs w:val="24"/>
        </w:rPr>
        <w:t>privind înregistrarea plății interne efectuate din bugetul local</w:t>
      </w:r>
      <w:r w:rsidRPr="00B56D3F">
        <w:rPr>
          <w:rFonts w:cs="Times New Roman"/>
          <w:szCs w:val="24"/>
        </w:rPr>
        <w:br/>
        <w:t>în vederea stingerii obligațiilor fiscale restante</w:t>
      </w:r>
    </w:p>
    <w:p w:rsidR="00B92809" w:rsidRPr="00B56D3F" w:rsidRDefault="00B92809" w:rsidP="00B56D3F">
      <w:pPr>
        <w:spacing w:after="0" w:line="288" w:lineRule="auto"/>
        <w:jc w:val="both"/>
        <w:rPr>
          <w:rFonts w:cs="Times New Roman"/>
          <w:szCs w:val="24"/>
        </w:rPr>
      </w:pPr>
    </w:p>
    <w:p w:rsidR="00B92809" w:rsidRPr="00B56D3F" w:rsidRDefault="00351979" w:rsidP="00B56D3F">
      <w:pPr>
        <w:spacing w:after="0" w:line="288" w:lineRule="auto"/>
        <w:jc w:val="both"/>
        <w:rPr>
          <w:rFonts w:cs="Times New Roman"/>
          <w:szCs w:val="24"/>
        </w:rPr>
      </w:pPr>
      <w:r w:rsidRPr="00B56D3F">
        <w:rPr>
          <w:rFonts w:cs="Times New Roman"/>
          <w:szCs w:val="24"/>
        </w:rPr>
        <w:t>I. TEMEI LEGAL</w:t>
      </w:r>
    </w:p>
    <w:p w:rsidR="00B92809" w:rsidRDefault="00351979" w:rsidP="00D03D77">
      <w:pPr>
        <w:spacing w:after="0" w:line="288" w:lineRule="auto"/>
        <w:rPr>
          <w:rFonts w:cs="Times New Roman"/>
          <w:szCs w:val="24"/>
        </w:rPr>
      </w:pPr>
      <w:r w:rsidRPr="00B56D3F">
        <w:rPr>
          <w:rFonts w:cs="Times New Roman"/>
          <w:szCs w:val="24"/>
        </w:rPr>
        <w:t>Prezenta notă contabilă se întocmește în temeiul:</w:t>
      </w:r>
      <w:r w:rsidRPr="00B56D3F">
        <w:rPr>
          <w:rFonts w:cs="Times New Roman"/>
          <w:szCs w:val="24"/>
        </w:rPr>
        <w:br/>
        <w:t>- Legii nr. 273/2006 privind finanțele publice locale, cu modificările și completările ulterioare;</w:t>
      </w:r>
      <w:r w:rsidRPr="00B56D3F">
        <w:rPr>
          <w:rFonts w:cs="Times New Roman"/>
          <w:szCs w:val="24"/>
        </w:rPr>
        <w:br/>
        <w:t>- OG nr. 119/1999 privind controlul intern managerial și controlul financiar preventiv;</w:t>
      </w:r>
      <w:r w:rsidRPr="00B56D3F">
        <w:rPr>
          <w:rFonts w:cs="Times New Roman"/>
          <w:szCs w:val="24"/>
        </w:rPr>
        <w:br/>
        <w:t>- Regulamentului privind acordarea ajutorului financiar (Anexa nr. 1 la HCL nr. ___/2026);</w:t>
      </w:r>
      <w:r w:rsidRPr="00B56D3F">
        <w:rPr>
          <w:rFonts w:cs="Times New Roman"/>
          <w:szCs w:val="24"/>
        </w:rPr>
        <w:br/>
        <w:t>- Dispoziției Primarului comunei Cornetu nr. ___/______ (angajament legal);</w:t>
      </w:r>
      <w:r w:rsidRPr="00B56D3F">
        <w:rPr>
          <w:rFonts w:cs="Times New Roman"/>
          <w:szCs w:val="24"/>
        </w:rPr>
        <w:br/>
        <w:t>- Vizei de control financiar preventiv nr. ___/______;</w:t>
      </w:r>
      <w:r w:rsidRPr="00B56D3F">
        <w:rPr>
          <w:rFonts w:cs="Times New Roman"/>
          <w:szCs w:val="24"/>
        </w:rPr>
        <w:br/>
        <w:t>- Notei de constatare a încadrării bugetare nr. ___/______.</w:t>
      </w:r>
    </w:p>
    <w:p w:rsidR="00D03D77" w:rsidRPr="00B56D3F" w:rsidRDefault="00D03D77" w:rsidP="00D03D77">
      <w:pPr>
        <w:spacing w:after="0" w:line="288" w:lineRule="auto"/>
        <w:rPr>
          <w:rFonts w:cs="Times New Roman"/>
          <w:szCs w:val="24"/>
        </w:rPr>
      </w:pPr>
    </w:p>
    <w:p w:rsidR="00B92809" w:rsidRPr="00B56D3F" w:rsidRDefault="00351979" w:rsidP="00D03D77">
      <w:pPr>
        <w:spacing w:after="0" w:line="288" w:lineRule="auto"/>
        <w:rPr>
          <w:rFonts w:cs="Times New Roman"/>
          <w:szCs w:val="24"/>
        </w:rPr>
      </w:pPr>
      <w:r w:rsidRPr="00B56D3F">
        <w:rPr>
          <w:rFonts w:cs="Times New Roman"/>
          <w:szCs w:val="24"/>
        </w:rPr>
        <w:t>II. DATE PRIVIND OPERAȚIUNEA</w:t>
      </w:r>
    </w:p>
    <w:p w:rsidR="00B92809" w:rsidRDefault="00351979" w:rsidP="00D03D77">
      <w:pPr>
        <w:spacing w:after="0" w:line="288" w:lineRule="auto"/>
        <w:rPr>
          <w:rFonts w:cs="Times New Roman"/>
          <w:szCs w:val="24"/>
        </w:rPr>
      </w:pPr>
      <w:r w:rsidRPr="00B56D3F">
        <w:rPr>
          <w:rFonts w:cs="Times New Roman"/>
          <w:szCs w:val="24"/>
        </w:rPr>
        <w:t>Beneficiar: ______________________________</w:t>
      </w:r>
      <w:r w:rsidRPr="00B56D3F">
        <w:rPr>
          <w:rFonts w:cs="Times New Roman"/>
          <w:szCs w:val="24"/>
        </w:rPr>
        <w:br/>
        <w:t>Nr. dosar administrativ: ______________________________</w:t>
      </w:r>
      <w:r w:rsidRPr="00B56D3F">
        <w:rPr>
          <w:rFonts w:cs="Times New Roman"/>
          <w:szCs w:val="24"/>
        </w:rPr>
        <w:br/>
        <w:t>Suma aprobată prin dispoziție: __________ lei</w:t>
      </w:r>
      <w:r w:rsidRPr="00B56D3F">
        <w:rPr>
          <w:rFonts w:cs="Times New Roman"/>
          <w:szCs w:val="24"/>
        </w:rPr>
        <w:br/>
        <w:t>Clasificație bugetară (capitol/subcapitol/titlu/articol/alineat): ______________________________</w:t>
      </w:r>
      <w:r w:rsidRPr="00B56D3F">
        <w:rPr>
          <w:rFonts w:cs="Times New Roman"/>
          <w:szCs w:val="24"/>
        </w:rPr>
        <w:br/>
        <w:t>Document de ordonanțare nr. ___/______</w:t>
      </w:r>
      <w:r w:rsidRPr="00B56D3F">
        <w:rPr>
          <w:rFonts w:cs="Times New Roman"/>
          <w:szCs w:val="24"/>
        </w:rPr>
        <w:br/>
        <w:t>Document intern de plată nr. ___/______</w:t>
      </w:r>
      <w:r w:rsidRPr="00B56D3F">
        <w:rPr>
          <w:rFonts w:cs="Times New Roman"/>
          <w:szCs w:val="24"/>
        </w:rPr>
        <w:br/>
        <w:t>Data efectuării plății: __________</w:t>
      </w:r>
    </w:p>
    <w:p w:rsidR="00D03D77" w:rsidRPr="00B56D3F" w:rsidRDefault="00D03D77" w:rsidP="00D03D77">
      <w:pPr>
        <w:spacing w:after="0" w:line="288" w:lineRule="auto"/>
        <w:rPr>
          <w:rFonts w:cs="Times New Roman"/>
          <w:szCs w:val="24"/>
        </w:rPr>
      </w:pPr>
    </w:p>
    <w:p w:rsidR="00B92809" w:rsidRPr="00B56D3F" w:rsidRDefault="00351979" w:rsidP="00D03D77">
      <w:pPr>
        <w:spacing w:after="0" w:line="288" w:lineRule="auto"/>
        <w:rPr>
          <w:rFonts w:cs="Times New Roman"/>
          <w:szCs w:val="24"/>
        </w:rPr>
      </w:pPr>
      <w:r w:rsidRPr="00B56D3F">
        <w:rPr>
          <w:rFonts w:cs="Times New Roman"/>
          <w:szCs w:val="24"/>
        </w:rPr>
        <w:t>III. ÎNREGISTRAREA CONTABILĂ</w:t>
      </w:r>
    </w:p>
    <w:p w:rsidR="00B92809" w:rsidRPr="00B56D3F" w:rsidRDefault="00351979" w:rsidP="00D03D77">
      <w:pPr>
        <w:spacing w:after="0" w:line="288" w:lineRule="auto"/>
        <w:rPr>
          <w:rFonts w:cs="Times New Roman"/>
          <w:szCs w:val="24"/>
        </w:rPr>
      </w:pPr>
      <w:r w:rsidRPr="00B56D3F">
        <w:rPr>
          <w:rFonts w:cs="Times New Roman"/>
          <w:szCs w:val="24"/>
        </w:rPr>
        <w:t>În baza angajamentului legal aprobat prin dispoziția menționată și a documentelor de ordonanțare și plată, se procedează la înregistrarea în evidența contabilă a plății interne efectuate din bugetul local, în vederea stingerii obligațiilor fiscale restante.</w:t>
      </w:r>
      <w:r w:rsidRPr="00B56D3F">
        <w:rPr>
          <w:rFonts w:cs="Times New Roman"/>
          <w:szCs w:val="24"/>
        </w:rPr>
        <w:br/>
      </w:r>
      <w:r w:rsidRPr="00B56D3F">
        <w:rPr>
          <w:rFonts w:cs="Times New Roman"/>
          <w:szCs w:val="24"/>
        </w:rPr>
        <w:br/>
        <w:t>Formula contabilă aplicată:</w:t>
      </w:r>
      <w:r w:rsidRPr="00B56D3F">
        <w:rPr>
          <w:rFonts w:cs="Times New Roman"/>
          <w:szCs w:val="24"/>
        </w:rPr>
        <w:br/>
        <w:t>Debit cont cheltuieli bugetare (ex.: 6xx): ______________________________</w:t>
      </w:r>
      <w:r w:rsidRPr="00B56D3F">
        <w:rPr>
          <w:rFonts w:cs="Times New Roman"/>
          <w:szCs w:val="24"/>
        </w:rPr>
        <w:br/>
        <w:t>Credit cont disponibilități/viramente interne (ex.: 770/512/...) : ______________________________</w:t>
      </w:r>
      <w:r w:rsidRPr="00B56D3F">
        <w:rPr>
          <w:rFonts w:cs="Times New Roman"/>
          <w:szCs w:val="24"/>
        </w:rPr>
        <w:br/>
      </w:r>
      <w:r w:rsidRPr="00B56D3F">
        <w:rPr>
          <w:rFonts w:cs="Times New Roman"/>
          <w:szCs w:val="24"/>
        </w:rPr>
        <w:lastRenderedPageBreak/>
        <w:br/>
        <w:t>Suma: __________ lei</w:t>
      </w:r>
    </w:p>
    <w:p w:rsidR="00B92809" w:rsidRDefault="00351979" w:rsidP="00D03D77">
      <w:pPr>
        <w:spacing w:after="0" w:line="288" w:lineRule="auto"/>
        <w:rPr>
          <w:rFonts w:cs="Times New Roman"/>
          <w:szCs w:val="24"/>
        </w:rPr>
      </w:pPr>
      <w:r w:rsidRPr="00B56D3F">
        <w:rPr>
          <w:rFonts w:cs="Times New Roman"/>
          <w:szCs w:val="24"/>
        </w:rPr>
        <w:t>Operațiunea a fost reflectată în execuția bugetară a lunii __________, la clasificația bugetară menționată mai sus.</w:t>
      </w:r>
      <w:r w:rsidRPr="00B56D3F">
        <w:rPr>
          <w:rFonts w:cs="Times New Roman"/>
          <w:szCs w:val="24"/>
        </w:rPr>
        <w:br/>
      </w:r>
      <w:r w:rsidRPr="00B56D3F">
        <w:rPr>
          <w:rFonts w:cs="Times New Roman"/>
          <w:szCs w:val="24"/>
        </w:rPr>
        <w:br/>
        <w:t>Se certifică faptul că suma înregistrată corespunde sumei aprobate prin dispoziție și celei vizate prin CFP.</w:t>
      </w:r>
      <w:r w:rsidRPr="00B56D3F">
        <w:rPr>
          <w:rFonts w:cs="Times New Roman"/>
          <w:szCs w:val="24"/>
        </w:rPr>
        <w:br/>
      </w:r>
      <w:r w:rsidRPr="00B56D3F">
        <w:rPr>
          <w:rFonts w:cs="Times New Roman"/>
          <w:szCs w:val="24"/>
        </w:rPr>
        <w:br/>
        <w:t>Plata internă nu constituie facilitate fiscală, reducere, scutire, compensare sau altă formă de înlăturare a obligației fiscale, creanța fiscală fiind stinsă exclusiv prin plată.</w:t>
      </w:r>
    </w:p>
    <w:p w:rsidR="00D03D77" w:rsidRPr="00B56D3F" w:rsidRDefault="00D03D77" w:rsidP="00D03D77">
      <w:pPr>
        <w:spacing w:after="0" w:line="288" w:lineRule="auto"/>
        <w:rPr>
          <w:rFonts w:cs="Times New Roman"/>
          <w:szCs w:val="24"/>
        </w:rPr>
      </w:pPr>
    </w:p>
    <w:p w:rsidR="00B92809" w:rsidRPr="00B56D3F" w:rsidRDefault="00351979" w:rsidP="00D03D77">
      <w:pPr>
        <w:spacing w:after="0" w:line="288" w:lineRule="auto"/>
        <w:rPr>
          <w:rFonts w:cs="Times New Roman"/>
          <w:szCs w:val="24"/>
        </w:rPr>
      </w:pPr>
      <w:r w:rsidRPr="00B56D3F">
        <w:rPr>
          <w:rFonts w:cs="Times New Roman"/>
          <w:szCs w:val="24"/>
        </w:rPr>
        <w:t>IV. CERTIFICARE FINALĂ</w:t>
      </w:r>
    </w:p>
    <w:p w:rsidR="00B92809" w:rsidRPr="00B56D3F" w:rsidRDefault="00351979" w:rsidP="00D03D77">
      <w:pPr>
        <w:spacing w:after="0" w:line="288" w:lineRule="auto"/>
        <w:rPr>
          <w:rFonts w:cs="Times New Roman"/>
          <w:szCs w:val="24"/>
        </w:rPr>
      </w:pPr>
      <w:r w:rsidRPr="00B56D3F">
        <w:rPr>
          <w:rFonts w:cs="Times New Roman"/>
          <w:szCs w:val="24"/>
        </w:rPr>
        <w:t>Se certifică faptul că operațiunea respectă limitele creditelor bugetare aprobate și disponibile și că aceasta a fost efectuată ulterior acordării vizei de control financiar preventiv, în conformitate cu dispozițiile legale aplicabile.</w:t>
      </w:r>
    </w:p>
    <w:p w:rsidR="00B92809" w:rsidRPr="00B56D3F" w:rsidRDefault="00351979" w:rsidP="00D03D77">
      <w:pPr>
        <w:spacing w:after="0" w:line="288" w:lineRule="auto"/>
        <w:rPr>
          <w:rFonts w:cs="Times New Roman"/>
          <w:szCs w:val="24"/>
        </w:rPr>
      </w:pPr>
      <w:r w:rsidRPr="00B56D3F">
        <w:rPr>
          <w:rFonts w:cs="Times New Roman"/>
          <w:szCs w:val="24"/>
        </w:rPr>
        <w:br/>
        <w:t>Întocmit,</w:t>
      </w:r>
      <w:r w:rsidRPr="00B56D3F">
        <w:rPr>
          <w:rFonts w:cs="Times New Roman"/>
          <w:szCs w:val="24"/>
        </w:rPr>
        <w:br/>
        <w:t>Funcționar public – Compartiment Financiar-Contabilitate</w:t>
      </w:r>
      <w:r w:rsidRPr="00B56D3F">
        <w:rPr>
          <w:rFonts w:cs="Times New Roman"/>
          <w:szCs w:val="24"/>
        </w:rPr>
        <w:br/>
      </w:r>
      <w:r w:rsidRPr="00B56D3F">
        <w:rPr>
          <w:rFonts w:cs="Times New Roman"/>
          <w:szCs w:val="24"/>
        </w:rPr>
        <w:br/>
        <w:t>Nume și prenume: ______________________________</w:t>
      </w:r>
      <w:r w:rsidRPr="00B56D3F">
        <w:rPr>
          <w:rFonts w:cs="Times New Roman"/>
          <w:szCs w:val="24"/>
        </w:rPr>
        <w:br/>
        <w:t>Semnătura: ______________________________</w:t>
      </w:r>
      <w:r w:rsidRPr="00B56D3F">
        <w:rPr>
          <w:rFonts w:cs="Times New Roman"/>
          <w:szCs w:val="24"/>
        </w:rPr>
        <w:br/>
        <w:t>Data întocmirii: ______________________________</w:t>
      </w:r>
    </w:p>
    <w:p w:rsidR="00B92809" w:rsidRPr="00B56D3F" w:rsidRDefault="00B92809" w:rsidP="00B56D3F">
      <w:pPr>
        <w:spacing w:after="0" w:line="288" w:lineRule="auto"/>
        <w:jc w:val="both"/>
        <w:rPr>
          <w:rFonts w:cs="Times New Roman"/>
          <w:szCs w:val="24"/>
        </w:rPr>
      </w:pPr>
    </w:p>
    <w:p w:rsidR="00D03D77" w:rsidRDefault="00D03D77" w:rsidP="00B56D3F">
      <w:pPr>
        <w:spacing w:after="0" w:line="288" w:lineRule="auto"/>
        <w:jc w:val="both"/>
        <w:rPr>
          <w:rFonts w:cs="Times New Roman"/>
          <w:szCs w:val="24"/>
        </w:rPr>
      </w:pPr>
    </w:p>
    <w:p w:rsidR="00D03D77" w:rsidRDefault="00D03D77" w:rsidP="00B56D3F">
      <w:pPr>
        <w:spacing w:after="0" w:line="288" w:lineRule="auto"/>
        <w:jc w:val="both"/>
        <w:rPr>
          <w:rFonts w:cs="Times New Roman"/>
          <w:szCs w:val="24"/>
        </w:rPr>
      </w:pPr>
    </w:p>
    <w:p w:rsidR="00D03D77" w:rsidRDefault="00D03D77" w:rsidP="00B56D3F">
      <w:pPr>
        <w:spacing w:after="0" w:line="288" w:lineRule="auto"/>
        <w:jc w:val="both"/>
        <w:rPr>
          <w:rFonts w:cs="Times New Roman"/>
          <w:szCs w:val="24"/>
        </w:rPr>
      </w:pPr>
    </w:p>
    <w:p w:rsidR="00D03D77" w:rsidRDefault="00D03D77" w:rsidP="00B56D3F">
      <w:pPr>
        <w:spacing w:after="0" w:line="288" w:lineRule="auto"/>
        <w:jc w:val="both"/>
        <w:rPr>
          <w:rFonts w:cs="Times New Roman"/>
          <w:szCs w:val="24"/>
        </w:rPr>
      </w:pPr>
    </w:p>
    <w:p w:rsidR="00D03D77" w:rsidRDefault="00D03D77" w:rsidP="00B56D3F">
      <w:pPr>
        <w:spacing w:after="0" w:line="288" w:lineRule="auto"/>
        <w:jc w:val="both"/>
        <w:rPr>
          <w:rFonts w:cs="Times New Roman"/>
          <w:szCs w:val="24"/>
        </w:rPr>
      </w:pPr>
    </w:p>
    <w:p w:rsidR="00D03D77" w:rsidRDefault="00D03D77" w:rsidP="00B56D3F">
      <w:pPr>
        <w:spacing w:after="0" w:line="288" w:lineRule="auto"/>
        <w:jc w:val="both"/>
        <w:rPr>
          <w:rFonts w:cs="Times New Roman"/>
          <w:szCs w:val="24"/>
        </w:rPr>
      </w:pPr>
    </w:p>
    <w:p w:rsidR="00D03D77" w:rsidRDefault="00D03D77" w:rsidP="00B56D3F">
      <w:pPr>
        <w:spacing w:after="0" w:line="288" w:lineRule="auto"/>
        <w:jc w:val="both"/>
        <w:rPr>
          <w:rFonts w:cs="Times New Roman"/>
          <w:szCs w:val="24"/>
        </w:rPr>
      </w:pPr>
    </w:p>
    <w:p w:rsidR="00D03D77" w:rsidRDefault="00D03D77" w:rsidP="00B56D3F">
      <w:pPr>
        <w:spacing w:after="0" w:line="288" w:lineRule="auto"/>
        <w:jc w:val="both"/>
        <w:rPr>
          <w:rFonts w:cs="Times New Roman"/>
          <w:szCs w:val="24"/>
        </w:rPr>
      </w:pPr>
    </w:p>
    <w:p w:rsidR="00D03D77" w:rsidRDefault="00D03D77" w:rsidP="00B56D3F">
      <w:pPr>
        <w:spacing w:after="0" w:line="288" w:lineRule="auto"/>
        <w:jc w:val="both"/>
        <w:rPr>
          <w:rFonts w:cs="Times New Roman"/>
          <w:szCs w:val="24"/>
        </w:rPr>
      </w:pPr>
    </w:p>
    <w:p w:rsidR="00D03D77" w:rsidRDefault="00D03D77" w:rsidP="00B56D3F">
      <w:pPr>
        <w:spacing w:after="0" w:line="288" w:lineRule="auto"/>
        <w:jc w:val="both"/>
        <w:rPr>
          <w:rFonts w:cs="Times New Roman"/>
          <w:szCs w:val="24"/>
        </w:rPr>
      </w:pPr>
    </w:p>
    <w:p w:rsidR="00D03D77" w:rsidRDefault="00D03D77" w:rsidP="00B56D3F">
      <w:pPr>
        <w:spacing w:after="0" w:line="288" w:lineRule="auto"/>
        <w:jc w:val="both"/>
        <w:rPr>
          <w:rFonts w:cs="Times New Roman"/>
          <w:szCs w:val="24"/>
        </w:rPr>
      </w:pPr>
    </w:p>
    <w:p w:rsidR="00D03D77" w:rsidRDefault="00D03D77" w:rsidP="00B56D3F">
      <w:pPr>
        <w:spacing w:after="0" w:line="288" w:lineRule="auto"/>
        <w:jc w:val="both"/>
        <w:rPr>
          <w:rFonts w:cs="Times New Roman"/>
          <w:szCs w:val="24"/>
        </w:rPr>
      </w:pPr>
    </w:p>
    <w:p w:rsidR="00D03D77" w:rsidRDefault="00D03D77" w:rsidP="00B56D3F">
      <w:pPr>
        <w:spacing w:after="0" w:line="288" w:lineRule="auto"/>
        <w:jc w:val="both"/>
        <w:rPr>
          <w:rFonts w:cs="Times New Roman"/>
          <w:szCs w:val="24"/>
        </w:rPr>
      </w:pPr>
    </w:p>
    <w:p w:rsidR="00D03D77" w:rsidRDefault="00D03D77" w:rsidP="00B56D3F">
      <w:pPr>
        <w:spacing w:after="0" w:line="288" w:lineRule="auto"/>
        <w:jc w:val="both"/>
        <w:rPr>
          <w:rFonts w:cs="Times New Roman"/>
          <w:szCs w:val="24"/>
        </w:rPr>
      </w:pPr>
    </w:p>
    <w:p w:rsidR="00D03D77" w:rsidRDefault="00D03D77" w:rsidP="00B56D3F">
      <w:pPr>
        <w:spacing w:after="0" w:line="288" w:lineRule="auto"/>
        <w:jc w:val="both"/>
        <w:rPr>
          <w:rFonts w:cs="Times New Roman"/>
          <w:szCs w:val="24"/>
        </w:rPr>
      </w:pPr>
    </w:p>
    <w:p w:rsidR="00D03D77" w:rsidRDefault="00D03D77" w:rsidP="00B56D3F">
      <w:pPr>
        <w:spacing w:after="0" w:line="288" w:lineRule="auto"/>
        <w:jc w:val="both"/>
        <w:rPr>
          <w:rFonts w:cs="Times New Roman"/>
          <w:szCs w:val="24"/>
        </w:rPr>
      </w:pPr>
    </w:p>
    <w:p w:rsidR="00D03D77" w:rsidRDefault="00D03D77" w:rsidP="00B56D3F">
      <w:pPr>
        <w:spacing w:after="0" w:line="288" w:lineRule="auto"/>
        <w:jc w:val="both"/>
        <w:rPr>
          <w:rFonts w:cs="Times New Roman"/>
          <w:szCs w:val="24"/>
        </w:rPr>
      </w:pPr>
    </w:p>
    <w:p w:rsidR="00B92809" w:rsidRPr="004E5699" w:rsidRDefault="00351979" w:rsidP="004E5699">
      <w:pPr>
        <w:spacing w:after="0" w:line="288" w:lineRule="auto"/>
        <w:jc w:val="right"/>
        <w:rPr>
          <w:rFonts w:cs="Times New Roman"/>
          <w:i/>
          <w:szCs w:val="24"/>
        </w:rPr>
      </w:pPr>
      <w:r w:rsidRPr="004E5699">
        <w:rPr>
          <w:rFonts w:cs="Times New Roman"/>
          <w:i/>
          <w:szCs w:val="24"/>
        </w:rPr>
        <w:lastRenderedPageBreak/>
        <w:t>FORMULARUL NR. 11 – Notă internă privind stingerea obligațiilor fiscale prin plată</w:t>
      </w:r>
    </w:p>
    <w:p w:rsidR="00D03D77" w:rsidRDefault="00D03D77" w:rsidP="00B56D3F">
      <w:pPr>
        <w:spacing w:after="0" w:line="288" w:lineRule="auto"/>
        <w:jc w:val="both"/>
        <w:rPr>
          <w:rFonts w:cs="Times New Roman"/>
          <w:szCs w:val="24"/>
        </w:rPr>
      </w:pPr>
    </w:p>
    <w:p w:rsidR="00B92809" w:rsidRPr="00B56D3F" w:rsidRDefault="00351979" w:rsidP="00D03D77">
      <w:pPr>
        <w:spacing w:after="0" w:line="288" w:lineRule="auto"/>
        <w:jc w:val="center"/>
        <w:rPr>
          <w:rFonts w:cs="Times New Roman"/>
          <w:szCs w:val="24"/>
        </w:rPr>
      </w:pPr>
      <w:r w:rsidRPr="00B56D3F">
        <w:rPr>
          <w:rFonts w:cs="Times New Roman"/>
          <w:szCs w:val="24"/>
        </w:rPr>
        <w:t>ROMÂNIA</w:t>
      </w:r>
    </w:p>
    <w:p w:rsidR="00B92809" w:rsidRPr="00B56D3F" w:rsidRDefault="00351979" w:rsidP="00D03D77">
      <w:pPr>
        <w:spacing w:after="0" w:line="288" w:lineRule="auto"/>
        <w:jc w:val="center"/>
        <w:rPr>
          <w:rFonts w:cs="Times New Roman"/>
          <w:szCs w:val="24"/>
        </w:rPr>
      </w:pPr>
      <w:r w:rsidRPr="00B56D3F">
        <w:rPr>
          <w:rFonts w:cs="Times New Roman"/>
          <w:szCs w:val="24"/>
        </w:rPr>
        <w:t>JUDEȚUL ILFOV</w:t>
      </w:r>
    </w:p>
    <w:p w:rsidR="00B92809" w:rsidRPr="00B56D3F" w:rsidRDefault="00351979" w:rsidP="00D03D77">
      <w:pPr>
        <w:spacing w:after="0" w:line="288" w:lineRule="auto"/>
        <w:jc w:val="center"/>
        <w:rPr>
          <w:rFonts w:cs="Times New Roman"/>
          <w:szCs w:val="24"/>
        </w:rPr>
      </w:pPr>
      <w:r w:rsidRPr="00B56D3F">
        <w:rPr>
          <w:rFonts w:cs="Times New Roman"/>
          <w:szCs w:val="24"/>
        </w:rPr>
        <w:t>PRIMĂRIA COMUNEI CORNETU</w:t>
      </w:r>
    </w:p>
    <w:p w:rsidR="00B92809" w:rsidRPr="00B56D3F" w:rsidRDefault="00351979" w:rsidP="00D03D77">
      <w:pPr>
        <w:spacing w:after="0" w:line="288" w:lineRule="auto"/>
        <w:jc w:val="center"/>
        <w:rPr>
          <w:rFonts w:cs="Times New Roman"/>
          <w:szCs w:val="24"/>
        </w:rPr>
      </w:pPr>
      <w:r w:rsidRPr="00B56D3F">
        <w:rPr>
          <w:rFonts w:cs="Times New Roman"/>
          <w:szCs w:val="24"/>
        </w:rPr>
        <w:t>Compartiment Impozite și Taxe</w:t>
      </w:r>
    </w:p>
    <w:p w:rsidR="00D03D77" w:rsidRDefault="00D03D77" w:rsidP="00B56D3F">
      <w:pPr>
        <w:spacing w:after="0" w:line="288" w:lineRule="auto"/>
        <w:jc w:val="both"/>
        <w:rPr>
          <w:rFonts w:cs="Times New Roman"/>
          <w:szCs w:val="24"/>
        </w:rPr>
      </w:pPr>
    </w:p>
    <w:p w:rsidR="00B92809" w:rsidRPr="00B56D3F" w:rsidRDefault="00351979" w:rsidP="00B56D3F">
      <w:pPr>
        <w:spacing w:after="0" w:line="288" w:lineRule="auto"/>
        <w:jc w:val="both"/>
        <w:rPr>
          <w:rFonts w:cs="Times New Roman"/>
          <w:szCs w:val="24"/>
        </w:rPr>
      </w:pPr>
      <w:r w:rsidRPr="00B56D3F">
        <w:rPr>
          <w:rFonts w:cs="Times New Roman"/>
          <w:szCs w:val="24"/>
        </w:rPr>
        <w:t>Nr. ________/_____________</w:t>
      </w:r>
    </w:p>
    <w:p w:rsidR="00B92809" w:rsidRPr="00B56D3F" w:rsidRDefault="00B92809" w:rsidP="00B56D3F">
      <w:pPr>
        <w:spacing w:after="0" w:line="288" w:lineRule="auto"/>
        <w:jc w:val="both"/>
        <w:rPr>
          <w:rFonts w:cs="Times New Roman"/>
          <w:szCs w:val="24"/>
        </w:rPr>
      </w:pPr>
    </w:p>
    <w:p w:rsidR="00B92809" w:rsidRPr="00B56D3F" w:rsidRDefault="00351979" w:rsidP="004E5699">
      <w:pPr>
        <w:spacing w:after="0" w:line="288" w:lineRule="auto"/>
        <w:jc w:val="center"/>
        <w:rPr>
          <w:rFonts w:cs="Times New Roman"/>
          <w:szCs w:val="24"/>
        </w:rPr>
      </w:pPr>
      <w:r w:rsidRPr="00B56D3F">
        <w:rPr>
          <w:rFonts w:cs="Times New Roman"/>
          <w:szCs w:val="24"/>
        </w:rPr>
        <w:t>NOTĂ INTERNĂ</w:t>
      </w:r>
    </w:p>
    <w:p w:rsidR="00B92809" w:rsidRPr="00B56D3F" w:rsidRDefault="00351979" w:rsidP="004E5699">
      <w:pPr>
        <w:spacing w:after="0" w:line="288" w:lineRule="auto"/>
        <w:jc w:val="center"/>
        <w:rPr>
          <w:rFonts w:cs="Times New Roman"/>
          <w:szCs w:val="24"/>
        </w:rPr>
      </w:pPr>
      <w:r w:rsidRPr="00B56D3F">
        <w:rPr>
          <w:rFonts w:cs="Times New Roman"/>
          <w:szCs w:val="24"/>
        </w:rPr>
        <w:t>privind stingerea obligațiilor fiscale restante prin plată</w:t>
      </w:r>
      <w:r w:rsidRPr="00B56D3F">
        <w:rPr>
          <w:rFonts w:cs="Times New Roman"/>
          <w:szCs w:val="24"/>
        </w:rPr>
        <w:br/>
        <w:t>în temeiul dispoziției Primarului comunei Cornetu nr. ___/______</w:t>
      </w:r>
    </w:p>
    <w:p w:rsidR="00B92809" w:rsidRPr="00B56D3F" w:rsidRDefault="00B92809" w:rsidP="00B56D3F">
      <w:pPr>
        <w:spacing w:after="0" w:line="288" w:lineRule="auto"/>
        <w:jc w:val="both"/>
        <w:rPr>
          <w:rFonts w:cs="Times New Roman"/>
          <w:szCs w:val="24"/>
        </w:rPr>
      </w:pPr>
    </w:p>
    <w:p w:rsidR="00B92809" w:rsidRPr="00B56D3F" w:rsidRDefault="00351979" w:rsidP="004E5699">
      <w:pPr>
        <w:spacing w:after="0" w:line="288" w:lineRule="auto"/>
        <w:rPr>
          <w:rFonts w:cs="Times New Roman"/>
          <w:szCs w:val="24"/>
        </w:rPr>
      </w:pPr>
      <w:r w:rsidRPr="00B56D3F">
        <w:rPr>
          <w:rFonts w:cs="Times New Roman"/>
          <w:szCs w:val="24"/>
        </w:rPr>
        <w:t>I. TEMEI LEGAL</w:t>
      </w:r>
    </w:p>
    <w:p w:rsidR="00B92809" w:rsidRDefault="00351979" w:rsidP="004E5699">
      <w:pPr>
        <w:spacing w:after="0" w:line="288" w:lineRule="auto"/>
        <w:rPr>
          <w:rFonts w:cs="Times New Roman"/>
          <w:szCs w:val="24"/>
        </w:rPr>
      </w:pPr>
      <w:r w:rsidRPr="00B56D3F">
        <w:rPr>
          <w:rFonts w:cs="Times New Roman"/>
          <w:szCs w:val="24"/>
        </w:rPr>
        <w:t>Prezenta notă se întocmește în temeiul:</w:t>
      </w:r>
      <w:r w:rsidRPr="00B56D3F">
        <w:rPr>
          <w:rFonts w:cs="Times New Roman"/>
          <w:szCs w:val="24"/>
        </w:rPr>
        <w:br/>
        <w:t>- art. 165–168 din Legea nr. 207/2015 privind Codul de procedură fiscală, cu modificările și completările ulterioare;</w:t>
      </w:r>
      <w:r w:rsidRPr="00B56D3F">
        <w:rPr>
          <w:rFonts w:cs="Times New Roman"/>
          <w:szCs w:val="24"/>
        </w:rPr>
        <w:br/>
        <w:t>- art. 13 din Regulamentul privind acordarea ajutorului financiar cu destinație specială pentru stingerea obligațiilor fiscale restante la bugetul local al comunei Cornetu (Anexa nr. 1 la HCL nr. ___/2026);</w:t>
      </w:r>
      <w:r w:rsidRPr="00B56D3F">
        <w:rPr>
          <w:rFonts w:cs="Times New Roman"/>
          <w:szCs w:val="24"/>
        </w:rPr>
        <w:br/>
        <w:t>- Dispoziției Primarului comunei Cornetu nr. ___/______ privind acordarea ajutorului financiar;</w:t>
      </w:r>
      <w:r w:rsidRPr="00B56D3F">
        <w:rPr>
          <w:rFonts w:cs="Times New Roman"/>
          <w:szCs w:val="24"/>
        </w:rPr>
        <w:br/>
        <w:t>- Notei contabile nr. ___/______ și Ordonanțării la plată nr. ___/______ întocmite de Compartimentul Financiar-Contabilitate.</w:t>
      </w:r>
    </w:p>
    <w:p w:rsidR="00D03D77" w:rsidRPr="00B56D3F" w:rsidRDefault="00D03D77" w:rsidP="004E5699">
      <w:pPr>
        <w:spacing w:after="0" w:line="288" w:lineRule="auto"/>
        <w:rPr>
          <w:rFonts w:cs="Times New Roman"/>
          <w:szCs w:val="24"/>
        </w:rPr>
      </w:pPr>
    </w:p>
    <w:p w:rsidR="00B92809" w:rsidRPr="00B56D3F" w:rsidRDefault="00351979" w:rsidP="004E5699">
      <w:pPr>
        <w:spacing w:after="0" w:line="288" w:lineRule="auto"/>
        <w:rPr>
          <w:rFonts w:cs="Times New Roman"/>
          <w:szCs w:val="24"/>
        </w:rPr>
      </w:pPr>
      <w:r w:rsidRPr="00B56D3F">
        <w:rPr>
          <w:rFonts w:cs="Times New Roman"/>
          <w:szCs w:val="24"/>
        </w:rPr>
        <w:t>II. DATE PRIVIND CONTRIBUABILUL</w:t>
      </w:r>
    </w:p>
    <w:p w:rsidR="00B92809" w:rsidRPr="00B56D3F" w:rsidRDefault="00351979" w:rsidP="004E5699">
      <w:pPr>
        <w:spacing w:after="0" w:line="288" w:lineRule="auto"/>
        <w:rPr>
          <w:rFonts w:cs="Times New Roman"/>
          <w:szCs w:val="24"/>
        </w:rPr>
      </w:pPr>
      <w:r w:rsidRPr="00B56D3F">
        <w:rPr>
          <w:rFonts w:cs="Times New Roman"/>
          <w:szCs w:val="24"/>
        </w:rPr>
        <w:t>Nume și prenume: ______________________________</w:t>
      </w:r>
      <w:r w:rsidRPr="00B56D3F">
        <w:rPr>
          <w:rFonts w:cs="Times New Roman"/>
          <w:szCs w:val="24"/>
        </w:rPr>
        <w:br/>
        <w:t>CNP: ______________________________</w:t>
      </w:r>
      <w:r w:rsidRPr="00B56D3F">
        <w:rPr>
          <w:rFonts w:cs="Times New Roman"/>
          <w:szCs w:val="24"/>
        </w:rPr>
        <w:br/>
        <w:t>Domiciliu: ______________________________</w:t>
      </w:r>
      <w:r w:rsidRPr="00B56D3F">
        <w:rPr>
          <w:rFonts w:cs="Times New Roman"/>
          <w:szCs w:val="24"/>
        </w:rPr>
        <w:br/>
        <w:t>Nr. rol fiscal: ______________________________</w:t>
      </w:r>
    </w:p>
    <w:p w:rsidR="00D03D77" w:rsidRDefault="00D03D77" w:rsidP="004E5699">
      <w:pPr>
        <w:spacing w:after="0" w:line="288" w:lineRule="auto"/>
        <w:rPr>
          <w:rFonts w:cs="Times New Roman"/>
          <w:szCs w:val="24"/>
        </w:rPr>
      </w:pPr>
    </w:p>
    <w:p w:rsidR="00B92809" w:rsidRPr="00B56D3F" w:rsidRDefault="00351979" w:rsidP="004E5699">
      <w:pPr>
        <w:spacing w:after="0" w:line="288" w:lineRule="auto"/>
        <w:rPr>
          <w:rFonts w:cs="Times New Roman"/>
          <w:szCs w:val="24"/>
        </w:rPr>
      </w:pPr>
      <w:r w:rsidRPr="00B56D3F">
        <w:rPr>
          <w:rFonts w:cs="Times New Roman"/>
          <w:szCs w:val="24"/>
        </w:rPr>
        <w:t>III. SITUAȚIA OBLIGAȚIILOR FISCALE</w:t>
      </w:r>
    </w:p>
    <w:p w:rsidR="00B92809" w:rsidRPr="00B56D3F" w:rsidRDefault="00351979" w:rsidP="004E5699">
      <w:pPr>
        <w:spacing w:after="0" w:line="288" w:lineRule="auto"/>
        <w:rPr>
          <w:rFonts w:cs="Times New Roman"/>
          <w:szCs w:val="24"/>
        </w:rPr>
      </w:pPr>
      <w:r w:rsidRPr="00B56D3F">
        <w:rPr>
          <w:rFonts w:cs="Times New Roman"/>
          <w:szCs w:val="24"/>
        </w:rPr>
        <w:t>Conform evidenței fiscale la data de __________, contribuabilul înregistrează obligații fiscale restante în cuantum total de __________ lei.</w:t>
      </w:r>
      <w:r w:rsidRPr="00B56D3F">
        <w:rPr>
          <w:rFonts w:cs="Times New Roman"/>
          <w:szCs w:val="24"/>
        </w:rPr>
        <w:br/>
      </w:r>
      <w:r w:rsidRPr="00B56D3F">
        <w:rPr>
          <w:rFonts w:cs="Times New Roman"/>
          <w:szCs w:val="24"/>
        </w:rPr>
        <w:br/>
        <w:t>Prin Dispoziția Primarului nr. ___/______ a fost aprobată acordarea unui ajutor financiar în sumă de __________ lei, în vederea stingerii parțiale/integrale a obligațiilor fiscale restante.</w:t>
      </w:r>
    </w:p>
    <w:p w:rsidR="00D03D77" w:rsidRDefault="00D03D77" w:rsidP="004E5699">
      <w:pPr>
        <w:spacing w:after="0" w:line="288" w:lineRule="auto"/>
        <w:rPr>
          <w:rFonts w:cs="Times New Roman"/>
          <w:szCs w:val="24"/>
        </w:rPr>
      </w:pPr>
    </w:p>
    <w:p w:rsidR="00B92809" w:rsidRPr="00B56D3F" w:rsidRDefault="00351979" w:rsidP="004E5699">
      <w:pPr>
        <w:spacing w:after="0" w:line="288" w:lineRule="auto"/>
        <w:rPr>
          <w:rFonts w:cs="Times New Roman"/>
          <w:szCs w:val="24"/>
        </w:rPr>
      </w:pPr>
      <w:r w:rsidRPr="00B56D3F">
        <w:rPr>
          <w:rFonts w:cs="Times New Roman"/>
          <w:szCs w:val="24"/>
        </w:rPr>
        <w:t>IV. OPERAȚIUNEA DE STINGERE</w:t>
      </w:r>
    </w:p>
    <w:p w:rsidR="00B92809" w:rsidRPr="00B56D3F" w:rsidRDefault="00351979" w:rsidP="004E5699">
      <w:pPr>
        <w:spacing w:after="0" w:line="288" w:lineRule="auto"/>
        <w:rPr>
          <w:rFonts w:cs="Times New Roman"/>
          <w:szCs w:val="24"/>
        </w:rPr>
      </w:pPr>
      <w:r w:rsidRPr="00B56D3F">
        <w:rPr>
          <w:rFonts w:cs="Times New Roman"/>
          <w:szCs w:val="24"/>
        </w:rPr>
        <w:t>În baza documentelor financiar-contabile menționate la Secțiunea I, care atestă efectuarea plății din bugetul local, se procedează la stingerea obligațiilor fiscale restante prin plată.</w:t>
      </w:r>
      <w:r w:rsidRPr="00B56D3F">
        <w:rPr>
          <w:rFonts w:cs="Times New Roman"/>
          <w:szCs w:val="24"/>
        </w:rPr>
        <w:br/>
      </w:r>
      <w:r w:rsidRPr="00B56D3F">
        <w:rPr>
          <w:rFonts w:cs="Times New Roman"/>
          <w:szCs w:val="24"/>
        </w:rPr>
        <w:br/>
      </w:r>
      <w:r w:rsidRPr="00B56D3F">
        <w:rPr>
          <w:rFonts w:cs="Times New Roman"/>
          <w:szCs w:val="24"/>
        </w:rPr>
        <w:lastRenderedPageBreak/>
        <w:t>Suma stinsă: __________ lei</w:t>
      </w:r>
      <w:r w:rsidRPr="00B56D3F">
        <w:rPr>
          <w:rFonts w:cs="Times New Roman"/>
          <w:szCs w:val="24"/>
        </w:rPr>
        <w:br/>
      </w:r>
      <w:r w:rsidRPr="00B56D3F">
        <w:rPr>
          <w:rFonts w:cs="Times New Roman"/>
          <w:szCs w:val="24"/>
        </w:rPr>
        <w:br/>
        <w:t>Stingerea s-a realizat potrivit ordinii prevăzute la art. 165 alin. (2) din Codul de procedură fiscală.</w:t>
      </w:r>
      <w:r w:rsidRPr="00B56D3F">
        <w:rPr>
          <w:rFonts w:cs="Times New Roman"/>
          <w:szCs w:val="24"/>
        </w:rPr>
        <w:br/>
      </w:r>
      <w:r w:rsidRPr="00B56D3F">
        <w:rPr>
          <w:rFonts w:cs="Times New Roman"/>
          <w:szCs w:val="24"/>
        </w:rPr>
        <w:br/>
        <w:t>Data plății în evidența contabilă: __________</w:t>
      </w:r>
      <w:r w:rsidRPr="00B56D3F">
        <w:rPr>
          <w:rFonts w:cs="Times New Roman"/>
          <w:szCs w:val="24"/>
        </w:rPr>
        <w:br/>
        <w:t>Data înregistrării stingerii în evidența fiscală: __________</w:t>
      </w:r>
      <w:r w:rsidRPr="00B56D3F">
        <w:rPr>
          <w:rFonts w:cs="Times New Roman"/>
          <w:szCs w:val="24"/>
        </w:rPr>
        <w:br/>
      </w:r>
      <w:r w:rsidRPr="00B56D3F">
        <w:rPr>
          <w:rFonts w:cs="Times New Roman"/>
          <w:szCs w:val="24"/>
        </w:rPr>
        <w:br/>
        <w:t>Se certifică faptul că data stingerii coincide cu data înregistrării plății în evidența contabilă.</w:t>
      </w:r>
    </w:p>
    <w:p w:rsidR="00D03D77" w:rsidRDefault="00D03D77" w:rsidP="004E5699">
      <w:pPr>
        <w:spacing w:after="0" w:line="288" w:lineRule="auto"/>
        <w:rPr>
          <w:rFonts w:cs="Times New Roman"/>
          <w:szCs w:val="24"/>
        </w:rPr>
      </w:pPr>
    </w:p>
    <w:p w:rsidR="00B92809" w:rsidRPr="00B56D3F" w:rsidRDefault="00351979" w:rsidP="004E5699">
      <w:pPr>
        <w:spacing w:after="0" w:line="288" w:lineRule="auto"/>
        <w:rPr>
          <w:rFonts w:cs="Times New Roman"/>
          <w:szCs w:val="24"/>
        </w:rPr>
      </w:pPr>
      <w:r w:rsidRPr="00B56D3F">
        <w:rPr>
          <w:rFonts w:cs="Times New Roman"/>
          <w:szCs w:val="24"/>
        </w:rPr>
        <w:t>V. PRECIZĂRI JURIDICE</w:t>
      </w:r>
    </w:p>
    <w:p w:rsidR="00B92809" w:rsidRPr="00B56D3F" w:rsidRDefault="00351979" w:rsidP="004E5699">
      <w:pPr>
        <w:spacing w:after="0" w:line="288" w:lineRule="auto"/>
        <w:rPr>
          <w:rFonts w:cs="Times New Roman"/>
          <w:szCs w:val="24"/>
        </w:rPr>
      </w:pPr>
      <w:r w:rsidRPr="00B56D3F">
        <w:rPr>
          <w:rFonts w:cs="Times New Roman"/>
          <w:szCs w:val="24"/>
        </w:rPr>
        <w:t>Operațiunea de stingere a obligațiilor fiscale prin prezenta notă reprezintă o plată efectuată din bugetul local, în temeiul unui act administrativ individual, și nu constituie facilitate fiscală, amnistie, reducere, scutire, compensare sau altă formă de înlăturare a obligației fiscale.</w:t>
      </w:r>
      <w:r w:rsidRPr="00B56D3F">
        <w:rPr>
          <w:rFonts w:cs="Times New Roman"/>
          <w:szCs w:val="24"/>
        </w:rPr>
        <w:br/>
      </w:r>
      <w:r w:rsidRPr="00B56D3F">
        <w:rPr>
          <w:rFonts w:cs="Times New Roman"/>
          <w:szCs w:val="24"/>
        </w:rPr>
        <w:br/>
        <w:t>Acordarea ajutorului financiar nu a afectat natura, existența sau cuantumul creanței fiscale, aceasta fiind stinsă exclusiv prin plată.</w:t>
      </w:r>
    </w:p>
    <w:p w:rsidR="00D03D77" w:rsidRDefault="00D03D77" w:rsidP="004E5699">
      <w:pPr>
        <w:spacing w:after="0" w:line="288" w:lineRule="auto"/>
        <w:rPr>
          <w:rFonts w:cs="Times New Roman"/>
          <w:szCs w:val="24"/>
        </w:rPr>
      </w:pPr>
    </w:p>
    <w:p w:rsidR="00B92809" w:rsidRPr="00B56D3F" w:rsidRDefault="00351979" w:rsidP="004E5699">
      <w:pPr>
        <w:spacing w:after="0" w:line="288" w:lineRule="auto"/>
        <w:rPr>
          <w:rFonts w:cs="Times New Roman"/>
          <w:szCs w:val="24"/>
        </w:rPr>
      </w:pPr>
      <w:r w:rsidRPr="00B56D3F">
        <w:rPr>
          <w:rFonts w:cs="Times New Roman"/>
          <w:szCs w:val="24"/>
        </w:rPr>
        <w:t>VI. CONSECINȚE ÎN EVIDENȚA FISCALĂ</w:t>
      </w:r>
    </w:p>
    <w:p w:rsidR="00B92809" w:rsidRPr="00B56D3F" w:rsidRDefault="00351979" w:rsidP="004E5699">
      <w:pPr>
        <w:spacing w:after="0" w:line="288" w:lineRule="auto"/>
        <w:rPr>
          <w:rFonts w:cs="Times New Roman"/>
          <w:szCs w:val="24"/>
        </w:rPr>
      </w:pPr>
      <w:r w:rsidRPr="00B56D3F">
        <w:rPr>
          <w:rFonts w:cs="Times New Roman"/>
          <w:szCs w:val="24"/>
        </w:rPr>
        <w:t>După efectuarea stingerii:</w:t>
      </w:r>
      <w:r w:rsidRPr="00B56D3F">
        <w:rPr>
          <w:rFonts w:cs="Times New Roman"/>
          <w:szCs w:val="24"/>
        </w:rPr>
        <w:br/>
      </w:r>
      <w:r w:rsidRPr="00B56D3F">
        <w:rPr>
          <w:rFonts w:ascii="Segoe UI Symbol" w:hAnsi="Segoe UI Symbol" w:cs="Segoe UI Symbol"/>
          <w:szCs w:val="24"/>
        </w:rPr>
        <w:t>☐</w:t>
      </w:r>
      <w:r w:rsidRPr="00B56D3F">
        <w:rPr>
          <w:rFonts w:cs="Times New Roman"/>
          <w:szCs w:val="24"/>
        </w:rPr>
        <w:t xml:space="preserve"> contribuabilul nu mai înregistrează obligații restante</w:t>
      </w:r>
      <w:r w:rsidRPr="00B56D3F">
        <w:rPr>
          <w:rFonts w:cs="Times New Roman"/>
          <w:szCs w:val="24"/>
        </w:rPr>
        <w:br/>
      </w:r>
      <w:r w:rsidRPr="00B56D3F">
        <w:rPr>
          <w:rFonts w:ascii="Segoe UI Symbol" w:hAnsi="Segoe UI Symbol" w:cs="Segoe UI Symbol"/>
          <w:szCs w:val="24"/>
        </w:rPr>
        <w:t>☐</w:t>
      </w:r>
      <w:r w:rsidRPr="00B56D3F">
        <w:rPr>
          <w:rFonts w:cs="Times New Roman"/>
          <w:szCs w:val="24"/>
        </w:rPr>
        <w:t xml:space="preserve"> contribuabilul înregistrează obligații restante în cuantum de __________ lei</w:t>
      </w:r>
    </w:p>
    <w:p w:rsidR="00D03D77" w:rsidRDefault="00D03D77" w:rsidP="004E5699">
      <w:pPr>
        <w:spacing w:after="0" w:line="288" w:lineRule="auto"/>
        <w:rPr>
          <w:rFonts w:cs="Times New Roman"/>
          <w:szCs w:val="24"/>
        </w:rPr>
      </w:pPr>
    </w:p>
    <w:p w:rsidR="00B92809" w:rsidRPr="00B56D3F" w:rsidRDefault="00351979" w:rsidP="004E5699">
      <w:pPr>
        <w:spacing w:after="0" w:line="288" w:lineRule="auto"/>
        <w:rPr>
          <w:rFonts w:cs="Times New Roman"/>
          <w:szCs w:val="24"/>
        </w:rPr>
      </w:pPr>
      <w:r w:rsidRPr="00B56D3F">
        <w:rPr>
          <w:rFonts w:cs="Times New Roman"/>
          <w:szCs w:val="24"/>
        </w:rPr>
        <w:t>VII. CIRCUITUL DOCUMENTULUI</w:t>
      </w:r>
    </w:p>
    <w:p w:rsidR="00B92809" w:rsidRPr="00B56D3F" w:rsidRDefault="00351979" w:rsidP="004E5699">
      <w:pPr>
        <w:spacing w:after="0" w:line="288" w:lineRule="auto"/>
        <w:rPr>
          <w:rFonts w:cs="Times New Roman"/>
          <w:szCs w:val="24"/>
        </w:rPr>
      </w:pPr>
      <w:r w:rsidRPr="00B56D3F">
        <w:rPr>
          <w:rFonts w:cs="Times New Roman"/>
          <w:szCs w:val="24"/>
        </w:rPr>
        <w:t>Prezenta notă se atașează la dosarul administrativ, se transmite Compartimentului Financiar-Contabilitate pentru corelarea evidenței contabile și ulterior dosarul complet se restituie Compartimentului Asistență Socială pentru evidență și arhivare, conform Regulamentului.</w:t>
      </w:r>
    </w:p>
    <w:p w:rsidR="00B92809" w:rsidRPr="00B56D3F" w:rsidRDefault="00351979" w:rsidP="004E5699">
      <w:pPr>
        <w:spacing w:after="0" w:line="288" w:lineRule="auto"/>
        <w:rPr>
          <w:rFonts w:cs="Times New Roman"/>
          <w:szCs w:val="24"/>
        </w:rPr>
      </w:pPr>
      <w:r w:rsidRPr="00B56D3F">
        <w:rPr>
          <w:rFonts w:cs="Times New Roman"/>
          <w:szCs w:val="24"/>
        </w:rPr>
        <w:br/>
        <w:t>Întocmit,</w:t>
      </w:r>
      <w:r w:rsidRPr="00B56D3F">
        <w:rPr>
          <w:rFonts w:cs="Times New Roman"/>
          <w:szCs w:val="24"/>
        </w:rPr>
        <w:br/>
        <w:t>Funcționar public – Compartiment Impozite și Taxe</w:t>
      </w:r>
      <w:r w:rsidRPr="00B56D3F">
        <w:rPr>
          <w:rFonts w:cs="Times New Roman"/>
          <w:szCs w:val="24"/>
        </w:rPr>
        <w:br/>
      </w:r>
      <w:r w:rsidRPr="00B56D3F">
        <w:rPr>
          <w:rFonts w:cs="Times New Roman"/>
          <w:szCs w:val="24"/>
        </w:rPr>
        <w:br/>
        <w:t>Nume și prenume: ______________________________</w:t>
      </w:r>
      <w:r w:rsidRPr="00B56D3F">
        <w:rPr>
          <w:rFonts w:cs="Times New Roman"/>
          <w:szCs w:val="24"/>
        </w:rPr>
        <w:br/>
        <w:t>Semnătura: ______________________________</w:t>
      </w:r>
      <w:r w:rsidRPr="00B56D3F">
        <w:rPr>
          <w:rFonts w:cs="Times New Roman"/>
          <w:szCs w:val="24"/>
        </w:rPr>
        <w:br/>
        <w:t>Data: ______________________________</w:t>
      </w:r>
    </w:p>
    <w:p w:rsidR="00B92809" w:rsidRPr="00B56D3F" w:rsidRDefault="00B92809" w:rsidP="004E5699">
      <w:pPr>
        <w:spacing w:after="0" w:line="288" w:lineRule="auto"/>
        <w:rPr>
          <w:rFonts w:cs="Times New Roman"/>
          <w:szCs w:val="24"/>
        </w:rPr>
      </w:pPr>
    </w:p>
    <w:p w:rsidR="00D03D77" w:rsidRDefault="00D03D77" w:rsidP="004E5699">
      <w:pPr>
        <w:spacing w:after="0" w:line="288" w:lineRule="auto"/>
        <w:rPr>
          <w:rFonts w:cs="Times New Roman"/>
          <w:szCs w:val="24"/>
        </w:rPr>
      </w:pPr>
    </w:p>
    <w:p w:rsidR="00D03D77" w:rsidRDefault="00D03D77" w:rsidP="00B56D3F">
      <w:pPr>
        <w:spacing w:after="0" w:line="288" w:lineRule="auto"/>
        <w:jc w:val="both"/>
        <w:rPr>
          <w:rFonts w:cs="Times New Roman"/>
          <w:szCs w:val="24"/>
        </w:rPr>
      </w:pPr>
    </w:p>
    <w:p w:rsidR="00D03D77" w:rsidRDefault="00D03D77" w:rsidP="00B56D3F">
      <w:pPr>
        <w:spacing w:after="0" w:line="288" w:lineRule="auto"/>
        <w:jc w:val="both"/>
        <w:rPr>
          <w:rFonts w:cs="Times New Roman"/>
          <w:szCs w:val="24"/>
        </w:rPr>
      </w:pPr>
    </w:p>
    <w:p w:rsidR="00D03D77" w:rsidRDefault="00D03D77" w:rsidP="00B56D3F">
      <w:pPr>
        <w:spacing w:after="0" w:line="288" w:lineRule="auto"/>
        <w:jc w:val="both"/>
        <w:rPr>
          <w:rFonts w:cs="Times New Roman"/>
          <w:szCs w:val="24"/>
        </w:rPr>
      </w:pPr>
    </w:p>
    <w:p w:rsidR="00D03D77" w:rsidRDefault="00D03D77" w:rsidP="00B56D3F">
      <w:pPr>
        <w:spacing w:after="0" w:line="288" w:lineRule="auto"/>
        <w:jc w:val="both"/>
        <w:rPr>
          <w:rFonts w:cs="Times New Roman"/>
          <w:szCs w:val="24"/>
        </w:rPr>
      </w:pPr>
    </w:p>
    <w:p w:rsidR="00B92809" w:rsidRPr="004E5699" w:rsidRDefault="00351979" w:rsidP="00D03D77">
      <w:pPr>
        <w:spacing w:after="0" w:line="288" w:lineRule="auto"/>
        <w:jc w:val="right"/>
        <w:rPr>
          <w:rFonts w:cs="Times New Roman"/>
          <w:i/>
          <w:sz w:val="22"/>
        </w:rPr>
      </w:pPr>
      <w:r w:rsidRPr="004E5699">
        <w:rPr>
          <w:rFonts w:cs="Times New Roman"/>
          <w:i/>
          <w:sz w:val="22"/>
        </w:rPr>
        <w:lastRenderedPageBreak/>
        <w:t>FORMULARUL NR. 12 – Proces-verbal de finalizare a procedurii</w:t>
      </w:r>
    </w:p>
    <w:p w:rsidR="00D03D77" w:rsidRPr="00D03D77" w:rsidRDefault="00D03D77" w:rsidP="00D03D77">
      <w:pPr>
        <w:spacing w:after="0" w:line="288" w:lineRule="auto"/>
        <w:jc w:val="right"/>
        <w:rPr>
          <w:rFonts w:cs="Times New Roman"/>
          <w:i/>
          <w:sz w:val="20"/>
          <w:szCs w:val="20"/>
        </w:rPr>
      </w:pPr>
    </w:p>
    <w:p w:rsidR="00D03D77" w:rsidRPr="00D03D77" w:rsidRDefault="00D03D77" w:rsidP="00B56D3F">
      <w:pPr>
        <w:spacing w:after="0" w:line="288" w:lineRule="auto"/>
        <w:jc w:val="both"/>
        <w:rPr>
          <w:rFonts w:cs="Times New Roman"/>
          <w:sz w:val="23"/>
          <w:szCs w:val="23"/>
        </w:rPr>
      </w:pPr>
    </w:p>
    <w:p w:rsidR="00B92809" w:rsidRPr="00D03D77" w:rsidRDefault="00351979" w:rsidP="00D03D77">
      <w:pPr>
        <w:spacing w:after="0" w:line="288" w:lineRule="auto"/>
        <w:jc w:val="center"/>
        <w:rPr>
          <w:rFonts w:cs="Times New Roman"/>
          <w:szCs w:val="24"/>
        </w:rPr>
      </w:pPr>
      <w:r w:rsidRPr="00D03D77">
        <w:rPr>
          <w:rFonts w:cs="Times New Roman"/>
          <w:szCs w:val="24"/>
        </w:rPr>
        <w:t>ROMÂNIA</w:t>
      </w:r>
    </w:p>
    <w:p w:rsidR="00B92809" w:rsidRPr="00D03D77" w:rsidRDefault="00351979" w:rsidP="00D03D77">
      <w:pPr>
        <w:spacing w:after="0" w:line="288" w:lineRule="auto"/>
        <w:jc w:val="center"/>
        <w:rPr>
          <w:rFonts w:cs="Times New Roman"/>
          <w:szCs w:val="24"/>
        </w:rPr>
      </w:pPr>
      <w:r w:rsidRPr="00D03D77">
        <w:rPr>
          <w:rFonts w:cs="Times New Roman"/>
          <w:szCs w:val="24"/>
        </w:rPr>
        <w:t>JUDEȚUL ILFOV</w:t>
      </w:r>
    </w:p>
    <w:p w:rsidR="00B92809" w:rsidRPr="00D03D77" w:rsidRDefault="00351979" w:rsidP="00D03D77">
      <w:pPr>
        <w:spacing w:after="0" w:line="288" w:lineRule="auto"/>
        <w:jc w:val="center"/>
        <w:rPr>
          <w:rFonts w:cs="Times New Roman"/>
          <w:szCs w:val="24"/>
        </w:rPr>
      </w:pPr>
      <w:r w:rsidRPr="00D03D77">
        <w:rPr>
          <w:rFonts w:cs="Times New Roman"/>
          <w:szCs w:val="24"/>
        </w:rPr>
        <w:t>PRIMĂRIA COMUNEI CORNETU</w:t>
      </w:r>
    </w:p>
    <w:p w:rsidR="00B92809" w:rsidRDefault="00351979" w:rsidP="00D03D77">
      <w:pPr>
        <w:spacing w:after="0" w:line="288" w:lineRule="auto"/>
        <w:jc w:val="center"/>
        <w:rPr>
          <w:rFonts w:cs="Times New Roman"/>
          <w:szCs w:val="24"/>
        </w:rPr>
      </w:pPr>
      <w:r w:rsidRPr="00D03D77">
        <w:rPr>
          <w:rFonts w:cs="Times New Roman"/>
          <w:szCs w:val="24"/>
        </w:rPr>
        <w:t>Compartiment Impozite și Taxe</w:t>
      </w:r>
    </w:p>
    <w:p w:rsidR="004E5699" w:rsidRPr="00D03D77" w:rsidRDefault="004E5699" w:rsidP="00D03D77">
      <w:pPr>
        <w:spacing w:after="0" w:line="288" w:lineRule="auto"/>
        <w:jc w:val="center"/>
        <w:rPr>
          <w:rFonts w:cs="Times New Roman"/>
          <w:szCs w:val="24"/>
        </w:rPr>
      </w:pPr>
    </w:p>
    <w:p w:rsidR="00B92809" w:rsidRPr="00D03D77" w:rsidRDefault="00351979" w:rsidP="00B56D3F">
      <w:pPr>
        <w:spacing w:after="0" w:line="288" w:lineRule="auto"/>
        <w:jc w:val="both"/>
        <w:rPr>
          <w:rFonts w:cs="Times New Roman"/>
          <w:szCs w:val="24"/>
        </w:rPr>
      </w:pPr>
      <w:r w:rsidRPr="00D03D77">
        <w:rPr>
          <w:rFonts w:cs="Times New Roman"/>
          <w:szCs w:val="24"/>
        </w:rPr>
        <w:t>Nr. ________/_____________</w:t>
      </w:r>
    </w:p>
    <w:p w:rsidR="00D03D77" w:rsidRPr="00D03D77" w:rsidRDefault="00D03D77" w:rsidP="00B56D3F">
      <w:pPr>
        <w:spacing w:after="0" w:line="288" w:lineRule="auto"/>
        <w:jc w:val="both"/>
        <w:rPr>
          <w:rFonts w:cs="Times New Roman"/>
          <w:szCs w:val="24"/>
        </w:rPr>
      </w:pPr>
    </w:p>
    <w:p w:rsidR="00D03D77" w:rsidRDefault="00D03D77" w:rsidP="00D03D77">
      <w:pPr>
        <w:spacing w:after="0" w:line="288" w:lineRule="auto"/>
        <w:jc w:val="center"/>
        <w:rPr>
          <w:rFonts w:cs="Times New Roman"/>
          <w:szCs w:val="24"/>
        </w:rPr>
      </w:pPr>
    </w:p>
    <w:p w:rsidR="00B92809" w:rsidRPr="00D03D77" w:rsidRDefault="00351979" w:rsidP="00D03D77">
      <w:pPr>
        <w:spacing w:after="0" w:line="288" w:lineRule="auto"/>
        <w:jc w:val="center"/>
        <w:rPr>
          <w:rFonts w:cs="Times New Roman"/>
          <w:szCs w:val="24"/>
        </w:rPr>
      </w:pPr>
      <w:r w:rsidRPr="00D03D77">
        <w:rPr>
          <w:rFonts w:cs="Times New Roman"/>
          <w:szCs w:val="24"/>
        </w:rPr>
        <w:t>PROCES-VERBAL DE FINALIZARE A PROCEDURII</w:t>
      </w:r>
    </w:p>
    <w:p w:rsidR="00D03D77" w:rsidRPr="00D03D77" w:rsidRDefault="00D03D77" w:rsidP="00B56D3F">
      <w:pPr>
        <w:spacing w:after="0" w:line="288" w:lineRule="auto"/>
        <w:jc w:val="both"/>
        <w:rPr>
          <w:rFonts w:cs="Times New Roman"/>
          <w:szCs w:val="24"/>
        </w:rPr>
      </w:pPr>
    </w:p>
    <w:p w:rsidR="00B92809" w:rsidRPr="00D03D77" w:rsidRDefault="00351979" w:rsidP="00B56D3F">
      <w:pPr>
        <w:spacing w:after="0" w:line="288" w:lineRule="auto"/>
        <w:jc w:val="both"/>
        <w:rPr>
          <w:rFonts w:cs="Times New Roman"/>
          <w:szCs w:val="24"/>
        </w:rPr>
      </w:pPr>
      <w:r w:rsidRPr="00D03D77">
        <w:rPr>
          <w:rFonts w:cs="Times New Roman"/>
          <w:szCs w:val="24"/>
        </w:rPr>
        <w:t>Încheiat astăzi, ____________, privind finalizarea procedurii administrative de acordare a ajutorului financiar cu destinație specială pentru stingerea obligațiilor fiscale restante la bugetul local al comunei Cornetu, în conformitate cu Regulamentul aprobat prin HCL nr. ___/2026.</w:t>
      </w:r>
    </w:p>
    <w:p w:rsidR="00D03D77" w:rsidRPr="00D03D77" w:rsidRDefault="00D03D77" w:rsidP="00B56D3F">
      <w:pPr>
        <w:spacing w:after="0" w:line="288" w:lineRule="auto"/>
        <w:jc w:val="both"/>
        <w:rPr>
          <w:rFonts w:cs="Times New Roman"/>
          <w:szCs w:val="24"/>
        </w:rPr>
      </w:pPr>
    </w:p>
    <w:p w:rsidR="00B92809" w:rsidRPr="00D03D77" w:rsidRDefault="00351979" w:rsidP="00B56D3F">
      <w:pPr>
        <w:spacing w:after="0" w:line="288" w:lineRule="auto"/>
        <w:jc w:val="both"/>
        <w:rPr>
          <w:rFonts w:cs="Times New Roman"/>
          <w:szCs w:val="24"/>
        </w:rPr>
      </w:pPr>
      <w:r w:rsidRPr="00D03D77">
        <w:rPr>
          <w:rFonts w:cs="Times New Roman"/>
          <w:szCs w:val="24"/>
        </w:rPr>
        <w:t>I. DATE PRIVIND DOSARUL ADMINISTRATIV</w:t>
      </w:r>
    </w:p>
    <w:p w:rsidR="00B92809" w:rsidRPr="00D03D77" w:rsidRDefault="00351979" w:rsidP="00B56D3F">
      <w:pPr>
        <w:spacing w:after="0" w:line="288" w:lineRule="auto"/>
        <w:jc w:val="both"/>
        <w:rPr>
          <w:rFonts w:cs="Times New Roman"/>
          <w:szCs w:val="24"/>
        </w:rPr>
      </w:pPr>
      <w:r w:rsidRPr="00D03D77">
        <w:rPr>
          <w:rFonts w:cs="Times New Roman"/>
          <w:szCs w:val="24"/>
        </w:rPr>
        <w:t>Nume solicitant: ______________________________</w:t>
      </w:r>
    </w:p>
    <w:p w:rsidR="00B92809" w:rsidRPr="00D03D77" w:rsidRDefault="00351979" w:rsidP="00B56D3F">
      <w:pPr>
        <w:spacing w:after="0" w:line="288" w:lineRule="auto"/>
        <w:jc w:val="both"/>
        <w:rPr>
          <w:rFonts w:cs="Times New Roman"/>
          <w:szCs w:val="24"/>
        </w:rPr>
      </w:pPr>
      <w:r w:rsidRPr="00D03D77">
        <w:rPr>
          <w:rFonts w:cs="Times New Roman"/>
          <w:szCs w:val="24"/>
        </w:rPr>
        <w:t>Nr. dosar administrativ: ______________________________</w:t>
      </w:r>
    </w:p>
    <w:p w:rsidR="00B92809" w:rsidRPr="00D03D77" w:rsidRDefault="00351979" w:rsidP="00B56D3F">
      <w:pPr>
        <w:spacing w:after="0" w:line="288" w:lineRule="auto"/>
        <w:jc w:val="both"/>
        <w:rPr>
          <w:rFonts w:cs="Times New Roman"/>
          <w:szCs w:val="24"/>
        </w:rPr>
      </w:pPr>
      <w:r w:rsidRPr="00D03D77">
        <w:rPr>
          <w:rFonts w:cs="Times New Roman"/>
          <w:szCs w:val="24"/>
        </w:rPr>
        <w:t>Dispoziția primarului nr. ________/__________</w:t>
      </w:r>
    </w:p>
    <w:p w:rsidR="00B92809" w:rsidRPr="00D03D77" w:rsidRDefault="00351979" w:rsidP="00B56D3F">
      <w:pPr>
        <w:spacing w:after="0" w:line="288" w:lineRule="auto"/>
        <w:jc w:val="both"/>
        <w:rPr>
          <w:rFonts w:cs="Times New Roman"/>
          <w:szCs w:val="24"/>
        </w:rPr>
      </w:pPr>
      <w:r w:rsidRPr="00D03D77">
        <w:rPr>
          <w:rFonts w:cs="Times New Roman"/>
          <w:szCs w:val="24"/>
        </w:rPr>
        <w:t>Suma aprobată: __________________ lei</w:t>
      </w:r>
    </w:p>
    <w:p w:rsidR="00D03D77" w:rsidRPr="00D03D77" w:rsidRDefault="00D03D77" w:rsidP="00B56D3F">
      <w:pPr>
        <w:spacing w:after="0" w:line="288" w:lineRule="auto"/>
        <w:jc w:val="both"/>
        <w:rPr>
          <w:rFonts w:cs="Times New Roman"/>
          <w:szCs w:val="24"/>
        </w:rPr>
      </w:pPr>
    </w:p>
    <w:p w:rsidR="00B92809" w:rsidRPr="00D03D77" w:rsidRDefault="00351979" w:rsidP="00B56D3F">
      <w:pPr>
        <w:spacing w:after="0" w:line="288" w:lineRule="auto"/>
        <w:jc w:val="both"/>
        <w:rPr>
          <w:rFonts w:cs="Times New Roman"/>
          <w:szCs w:val="24"/>
        </w:rPr>
      </w:pPr>
      <w:r w:rsidRPr="00D03D77">
        <w:rPr>
          <w:rFonts w:cs="Times New Roman"/>
          <w:szCs w:val="24"/>
        </w:rPr>
        <w:t>II. CONSTATAREA STINGERII FISCALE</w:t>
      </w:r>
    </w:p>
    <w:p w:rsidR="00B92809" w:rsidRPr="00D03D77" w:rsidRDefault="00351979" w:rsidP="00B56D3F">
      <w:pPr>
        <w:spacing w:after="0" w:line="288" w:lineRule="auto"/>
        <w:jc w:val="both"/>
        <w:rPr>
          <w:rFonts w:cs="Times New Roman"/>
          <w:szCs w:val="24"/>
        </w:rPr>
      </w:pPr>
      <w:r w:rsidRPr="00D03D77">
        <w:rPr>
          <w:rFonts w:cs="Times New Roman"/>
          <w:szCs w:val="24"/>
        </w:rPr>
        <w:t>Debit fiscal restant la data analizării cererii: __________________ lei</w:t>
      </w:r>
    </w:p>
    <w:p w:rsidR="00B92809" w:rsidRPr="00D03D77" w:rsidRDefault="00351979" w:rsidP="00B56D3F">
      <w:pPr>
        <w:spacing w:after="0" w:line="288" w:lineRule="auto"/>
        <w:jc w:val="both"/>
        <w:rPr>
          <w:rFonts w:cs="Times New Roman"/>
          <w:szCs w:val="24"/>
        </w:rPr>
      </w:pPr>
      <w:r w:rsidRPr="00D03D77">
        <w:rPr>
          <w:rFonts w:cs="Times New Roman"/>
          <w:szCs w:val="24"/>
        </w:rPr>
        <w:t>Suma operată din ajutorul financiar: __________________ lei</w:t>
      </w:r>
    </w:p>
    <w:p w:rsidR="00B92809" w:rsidRPr="00D03D77" w:rsidRDefault="00351979" w:rsidP="00B56D3F">
      <w:pPr>
        <w:spacing w:after="0" w:line="288" w:lineRule="auto"/>
        <w:jc w:val="both"/>
        <w:rPr>
          <w:rFonts w:cs="Times New Roman"/>
          <w:szCs w:val="24"/>
        </w:rPr>
      </w:pPr>
      <w:r w:rsidRPr="00D03D77">
        <w:rPr>
          <w:rFonts w:cs="Times New Roman"/>
          <w:szCs w:val="24"/>
        </w:rPr>
        <w:t>Cuantum stins prin prezenta operațiune: __________________ lei</w:t>
      </w:r>
    </w:p>
    <w:p w:rsidR="00B92809" w:rsidRPr="00D03D77" w:rsidRDefault="00351979" w:rsidP="00B56D3F">
      <w:pPr>
        <w:spacing w:after="0" w:line="288" w:lineRule="auto"/>
        <w:jc w:val="both"/>
        <w:rPr>
          <w:rFonts w:cs="Times New Roman"/>
          <w:szCs w:val="24"/>
        </w:rPr>
      </w:pPr>
      <w:r w:rsidRPr="00D03D77">
        <w:rPr>
          <w:rFonts w:cs="Times New Roman"/>
          <w:szCs w:val="24"/>
        </w:rPr>
        <w:t>Sold obligații fiscale rămase (dacă este cazul): __________________ lei</w:t>
      </w:r>
    </w:p>
    <w:p w:rsidR="00B92809" w:rsidRPr="00D03D77" w:rsidRDefault="00351979" w:rsidP="00B56D3F">
      <w:pPr>
        <w:spacing w:after="0" w:line="288" w:lineRule="auto"/>
        <w:jc w:val="both"/>
        <w:rPr>
          <w:rFonts w:cs="Times New Roman"/>
          <w:szCs w:val="24"/>
        </w:rPr>
      </w:pPr>
      <w:r w:rsidRPr="00D03D77">
        <w:rPr>
          <w:rFonts w:cs="Times New Roman"/>
          <w:szCs w:val="24"/>
        </w:rPr>
        <w:t>Compartimentul Impozite și Taxe constată că suma operată a fost înregistrată în evidența fiscală locală la data de ____________, conducând la stingerea totală sau parțială a obligațiilor fiscale restante, în limita sumei aprobate prin dispoziția primarului.</w:t>
      </w:r>
    </w:p>
    <w:p w:rsidR="00D03D77" w:rsidRPr="00D03D77" w:rsidRDefault="00D03D77" w:rsidP="00B56D3F">
      <w:pPr>
        <w:spacing w:after="0" w:line="288" w:lineRule="auto"/>
        <w:jc w:val="both"/>
        <w:rPr>
          <w:rFonts w:cs="Times New Roman"/>
          <w:szCs w:val="24"/>
        </w:rPr>
      </w:pPr>
    </w:p>
    <w:p w:rsidR="00B92809" w:rsidRPr="00D03D77" w:rsidRDefault="00351979" w:rsidP="00B56D3F">
      <w:pPr>
        <w:spacing w:after="0" w:line="288" w:lineRule="auto"/>
        <w:jc w:val="both"/>
        <w:rPr>
          <w:rFonts w:cs="Times New Roman"/>
          <w:szCs w:val="24"/>
        </w:rPr>
      </w:pPr>
      <w:r w:rsidRPr="00D03D77">
        <w:rPr>
          <w:rFonts w:cs="Times New Roman"/>
          <w:szCs w:val="24"/>
        </w:rPr>
        <w:t>III. FINALIZAREA PROCEDURII</w:t>
      </w:r>
    </w:p>
    <w:p w:rsidR="00B92809" w:rsidRPr="00D03D77" w:rsidRDefault="00351979" w:rsidP="00B56D3F">
      <w:pPr>
        <w:spacing w:after="0" w:line="288" w:lineRule="auto"/>
        <w:jc w:val="both"/>
        <w:rPr>
          <w:rFonts w:cs="Times New Roman"/>
          <w:szCs w:val="24"/>
        </w:rPr>
      </w:pPr>
      <w:r w:rsidRPr="00D03D77">
        <w:rPr>
          <w:rFonts w:cs="Times New Roman"/>
          <w:szCs w:val="24"/>
        </w:rPr>
        <w:t>Prin realizarea operațiunii de stingere fiscală în cuantumul menționat mai sus, procedura administrativă se consideră finalizată în limita sumei aprobate, conform art. 13 din Regulamentul aprobat prin HCL nr. ___/2026.</w:t>
      </w:r>
    </w:p>
    <w:p w:rsidR="00D03D77" w:rsidRPr="00D03D77" w:rsidRDefault="00D03D77" w:rsidP="00B56D3F">
      <w:pPr>
        <w:spacing w:after="0" w:line="288" w:lineRule="auto"/>
        <w:jc w:val="both"/>
        <w:rPr>
          <w:rFonts w:cs="Times New Roman"/>
          <w:szCs w:val="24"/>
        </w:rPr>
      </w:pPr>
    </w:p>
    <w:p w:rsidR="00B92809" w:rsidRPr="00D03D77" w:rsidRDefault="00351979" w:rsidP="00B56D3F">
      <w:pPr>
        <w:spacing w:after="0" w:line="288" w:lineRule="auto"/>
        <w:jc w:val="both"/>
        <w:rPr>
          <w:rFonts w:cs="Times New Roman"/>
          <w:szCs w:val="24"/>
        </w:rPr>
      </w:pPr>
      <w:r w:rsidRPr="00D03D77">
        <w:rPr>
          <w:rFonts w:cs="Times New Roman"/>
          <w:szCs w:val="24"/>
        </w:rPr>
        <w:t>IV. CIRCUITUL DOSARULUI ADMINISTRATIV</w:t>
      </w:r>
    </w:p>
    <w:p w:rsidR="00B92809" w:rsidRPr="00D03D77" w:rsidRDefault="00351979" w:rsidP="00B56D3F">
      <w:pPr>
        <w:spacing w:after="0" w:line="288" w:lineRule="auto"/>
        <w:jc w:val="both"/>
        <w:rPr>
          <w:rFonts w:cs="Times New Roman"/>
          <w:szCs w:val="24"/>
        </w:rPr>
      </w:pPr>
      <w:r w:rsidRPr="00D03D77">
        <w:rPr>
          <w:rFonts w:cs="Times New Roman"/>
          <w:szCs w:val="24"/>
        </w:rPr>
        <w:t>Prezentul proces-verbal este întocmit de Compartimentul Impozite și Taxe.</w:t>
      </w:r>
    </w:p>
    <w:p w:rsidR="00B92809" w:rsidRPr="00D03D77" w:rsidRDefault="00351979" w:rsidP="00B56D3F">
      <w:pPr>
        <w:spacing w:after="0" w:line="288" w:lineRule="auto"/>
        <w:jc w:val="both"/>
        <w:rPr>
          <w:rFonts w:cs="Times New Roman"/>
          <w:szCs w:val="24"/>
        </w:rPr>
      </w:pPr>
      <w:r w:rsidRPr="00D03D77">
        <w:rPr>
          <w:rFonts w:cs="Times New Roman"/>
          <w:szCs w:val="24"/>
        </w:rPr>
        <w:lastRenderedPageBreak/>
        <w:t>Dosarul administrativ, împreună cu prezentul proces-verbal, se predă Compartimentului Asistență Socială, care asigură evidența distinctă și arhivarea acestuia potrivit dispozițiilor legale aplicabile și regulamentului.</w:t>
      </w:r>
    </w:p>
    <w:p w:rsidR="00B92809" w:rsidRPr="00D03D77" w:rsidRDefault="00351979" w:rsidP="00B56D3F">
      <w:pPr>
        <w:spacing w:after="0" w:line="288" w:lineRule="auto"/>
        <w:jc w:val="both"/>
        <w:rPr>
          <w:rFonts w:cs="Times New Roman"/>
          <w:szCs w:val="24"/>
        </w:rPr>
      </w:pPr>
      <w:r w:rsidRPr="00D03D77">
        <w:rPr>
          <w:rFonts w:cs="Times New Roman"/>
          <w:szCs w:val="24"/>
        </w:rPr>
        <w:br/>
        <w:t>Predat de:</w:t>
      </w:r>
    </w:p>
    <w:p w:rsidR="00B92809" w:rsidRPr="00D03D77" w:rsidRDefault="00351979" w:rsidP="00B56D3F">
      <w:pPr>
        <w:spacing w:after="0" w:line="288" w:lineRule="auto"/>
        <w:jc w:val="both"/>
        <w:rPr>
          <w:rFonts w:cs="Times New Roman"/>
          <w:szCs w:val="24"/>
        </w:rPr>
      </w:pPr>
      <w:r w:rsidRPr="00D03D77">
        <w:rPr>
          <w:rFonts w:cs="Times New Roman"/>
          <w:szCs w:val="24"/>
        </w:rPr>
        <w:t>Funcționar public – Compartiment Impozite și Taxe</w:t>
      </w:r>
    </w:p>
    <w:p w:rsidR="00B92809" w:rsidRPr="00D03D77" w:rsidRDefault="00351979" w:rsidP="00B56D3F">
      <w:pPr>
        <w:spacing w:after="0" w:line="288" w:lineRule="auto"/>
        <w:jc w:val="both"/>
        <w:rPr>
          <w:rFonts w:cs="Times New Roman"/>
          <w:szCs w:val="24"/>
        </w:rPr>
      </w:pPr>
      <w:r w:rsidRPr="00D03D77">
        <w:rPr>
          <w:rFonts w:cs="Times New Roman"/>
          <w:szCs w:val="24"/>
        </w:rPr>
        <w:t>Nume și prenume: ______________________________</w:t>
      </w:r>
    </w:p>
    <w:p w:rsidR="00B92809" w:rsidRPr="00D03D77" w:rsidRDefault="00351979" w:rsidP="00B56D3F">
      <w:pPr>
        <w:spacing w:after="0" w:line="288" w:lineRule="auto"/>
        <w:jc w:val="both"/>
        <w:rPr>
          <w:rFonts w:cs="Times New Roman"/>
          <w:szCs w:val="24"/>
        </w:rPr>
      </w:pPr>
      <w:r w:rsidRPr="00D03D77">
        <w:rPr>
          <w:rFonts w:cs="Times New Roman"/>
          <w:szCs w:val="24"/>
        </w:rPr>
        <w:t>Semnătura: ______________________________</w:t>
      </w:r>
    </w:p>
    <w:p w:rsidR="00B92809" w:rsidRPr="00D03D77" w:rsidRDefault="00351979" w:rsidP="00B56D3F">
      <w:pPr>
        <w:spacing w:after="0" w:line="288" w:lineRule="auto"/>
        <w:jc w:val="both"/>
        <w:rPr>
          <w:rFonts w:cs="Times New Roman"/>
          <w:szCs w:val="24"/>
        </w:rPr>
      </w:pPr>
      <w:r w:rsidRPr="00D03D77">
        <w:rPr>
          <w:rFonts w:cs="Times New Roman"/>
          <w:szCs w:val="24"/>
        </w:rPr>
        <w:br/>
        <w:t>Primit de:</w:t>
      </w:r>
    </w:p>
    <w:p w:rsidR="00B92809" w:rsidRPr="00D03D77" w:rsidRDefault="00351979" w:rsidP="00B56D3F">
      <w:pPr>
        <w:spacing w:after="0" w:line="288" w:lineRule="auto"/>
        <w:jc w:val="both"/>
        <w:rPr>
          <w:rFonts w:cs="Times New Roman"/>
          <w:szCs w:val="24"/>
        </w:rPr>
      </w:pPr>
      <w:r w:rsidRPr="00D03D77">
        <w:rPr>
          <w:rFonts w:cs="Times New Roman"/>
          <w:szCs w:val="24"/>
        </w:rPr>
        <w:t>Funcționar public – Compartiment Asistență Socială</w:t>
      </w:r>
    </w:p>
    <w:p w:rsidR="00B92809" w:rsidRPr="00D03D77" w:rsidRDefault="00351979" w:rsidP="00B56D3F">
      <w:pPr>
        <w:spacing w:after="0" w:line="288" w:lineRule="auto"/>
        <w:jc w:val="both"/>
        <w:rPr>
          <w:rFonts w:cs="Times New Roman"/>
          <w:szCs w:val="24"/>
        </w:rPr>
      </w:pPr>
      <w:r w:rsidRPr="00D03D77">
        <w:rPr>
          <w:rFonts w:cs="Times New Roman"/>
          <w:szCs w:val="24"/>
        </w:rPr>
        <w:t>Nume și prenume: ______________________________</w:t>
      </w:r>
    </w:p>
    <w:p w:rsidR="00B92809" w:rsidRPr="00D03D77" w:rsidRDefault="00351979" w:rsidP="00B56D3F">
      <w:pPr>
        <w:spacing w:after="0" w:line="288" w:lineRule="auto"/>
        <w:jc w:val="both"/>
        <w:rPr>
          <w:rFonts w:cs="Times New Roman"/>
          <w:szCs w:val="24"/>
        </w:rPr>
      </w:pPr>
      <w:r w:rsidRPr="00D03D77">
        <w:rPr>
          <w:rFonts w:cs="Times New Roman"/>
          <w:szCs w:val="24"/>
        </w:rPr>
        <w:t>Semnătura: ______________________________</w:t>
      </w:r>
    </w:p>
    <w:p w:rsidR="00B92809" w:rsidRDefault="00351979" w:rsidP="00B56D3F">
      <w:pPr>
        <w:spacing w:after="0" w:line="288" w:lineRule="auto"/>
        <w:jc w:val="both"/>
        <w:rPr>
          <w:rFonts w:cs="Times New Roman"/>
          <w:szCs w:val="24"/>
        </w:rPr>
      </w:pPr>
      <w:r w:rsidRPr="00D03D77">
        <w:rPr>
          <w:rFonts w:cs="Times New Roman"/>
          <w:szCs w:val="24"/>
        </w:rPr>
        <w:br/>
        <w:t>Data: ______________________________</w:t>
      </w:r>
    </w:p>
    <w:p w:rsidR="008B1161" w:rsidRDefault="008B1161" w:rsidP="00B56D3F">
      <w:pPr>
        <w:spacing w:after="0" w:line="288" w:lineRule="auto"/>
        <w:jc w:val="both"/>
        <w:rPr>
          <w:rFonts w:cs="Times New Roman"/>
          <w:szCs w:val="24"/>
        </w:rPr>
      </w:pPr>
    </w:p>
    <w:p w:rsidR="008B1161" w:rsidRDefault="008B1161" w:rsidP="00B56D3F">
      <w:pPr>
        <w:spacing w:after="0" w:line="288" w:lineRule="auto"/>
        <w:jc w:val="both"/>
        <w:rPr>
          <w:rFonts w:cs="Times New Roman"/>
          <w:szCs w:val="24"/>
        </w:rPr>
      </w:pPr>
    </w:p>
    <w:p w:rsidR="008B1161" w:rsidRDefault="008B1161" w:rsidP="00B56D3F">
      <w:pPr>
        <w:spacing w:after="0" w:line="288" w:lineRule="auto"/>
        <w:jc w:val="both"/>
        <w:rPr>
          <w:rFonts w:cs="Times New Roman"/>
          <w:szCs w:val="24"/>
        </w:rPr>
      </w:pPr>
    </w:p>
    <w:p w:rsidR="008B1161" w:rsidRDefault="008B1161" w:rsidP="00B56D3F">
      <w:pPr>
        <w:spacing w:after="0" w:line="288" w:lineRule="auto"/>
        <w:jc w:val="both"/>
        <w:rPr>
          <w:rFonts w:cs="Times New Roman"/>
          <w:szCs w:val="24"/>
        </w:rPr>
      </w:pPr>
    </w:p>
    <w:p w:rsidR="008B1161" w:rsidRDefault="008B1161" w:rsidP="00B56D3F">
      <w:pPr>
        <w:spacing w:after="0" w:line="288" w:lineRule="auto"/>
        <w:jc w:val="both"/>
        <w:rPr>
          <w:rFonts w:cs="Times New Roman"/>
          <w:szCs w:val="24"/>
        </w:rPr>
      </w:pPr>
    </w:p>
    <w:tbl>
      <w:tblPr>
        <w:tblW w:w="10768" w:type="dxa"/>
        <w:jc w:val="center"/>
        <w:tblLook w:val="04A0" w:firstRow="1" w:lastRow="0" w:firstColumn="1" w:lastColumn="0" w:noHBand="0" w:noVBand="1"/>
      </w:tblPr>
      <w:tblGrid>
        <w:gridCol w:w="4957"/>
        <w:gridCol w:w="5811"/>
      </w:tblGrid>
      <w:tr w:rsidR="008B1161" w:rsidRPr="008B1161" w:rsidTr="00863404">
        <w:trPr>
          <w:jc w:val="center"/>
        </w:trPr>
        <w:tc>
          <w:tcPr>
            <w:tcW w:w="4957" w:type="dxa"/>
            <w:hideMark/>
          </w:tcPr>
          <w:p w:rsidR="008B1161" w:rsidRDefault="00863404" w:rsidP="008B1161">
            <w:pPr>
              <w:spacing w:after="0"/>
              <w:jc w:val="center"/>
              <w:rPr>
                <w:rFonts w:ascii="Arial Narrow" w:eastAsiaTheme="minorEastAsia" w:hAnsi="Arial Narrow"/>
                <w:b/>
                <w:szCs w:val="24"/>
              </w:rPr>
            </w:pPr>
            <w:r>
              <w:rPr>
                <w:rFonts w:ascii="Arial Narrow" w:eastAsiaTheme="minorEastAsia" w:hAnsi="Arial Narrow"/>
                <w:b/>
                <w:szCs w:val="24"/>
              </w:rPr>
              <w:t>PREȘEDINTE DE ȘEDINȚĂ</w:t>
            </w:r>
          </w:p>
          <w:p w:rsidR="00863404" w:rsidRDefault="00863404" w:rsidP="008B1161">
            <w:pPr>
              <w:spacing w:after="0"/>
              <w:jc w:val="center"/>
              <w:rPr>
                <w:rFonts w:ascii="Arial Narrow" w:eastAsiaTheme="minorEastAsia" w:hAnsi="Arial Narrow"/>
                <w:b/>
                <w:szCs w:val="24"/>
              </w:rPr>
            </w:pPr>
          </w:p>
          <w:p w:rsidR="00863404" w:rsidRPr="008B1161" w:rsidRDefault="00863404" w:rsidP="008B1161">
            <w:pPr>
              <w:spacing w:after="0"/>
              <w:jc w:val="center"/>
              <w:rPr>
                <w:rFonts w:ascii="Arial Narrow" w:eastAsiaTheme="minorEastAsia" w:hAnsi="Arial Narrow"/>
                <w:b/>
                <w:szCs w:val="24"/>
              </w:rPr>
            </w:pPr>
            <w:r>
              <w:rPr>
                <w:rFonts w:ascii="Arial Narrow" w:eastAsiaTheme="minorEastAsia" w:hAnsi="Arial Narrow"/>
                <w:b/>
                <w:szCs w:val="24"/>
              </w:rPr>
              <w:t>Georgeta STAN</w:t>
            </w:r>
          </w:p>
        </w:tc>
        <w:tc>
          <w:tcPr>
            <w:tcW w:w="5811" w:type="dxa"/>
            <w:hideMark/>
          </w:tcPr>
          <w:p w:rsidR="008B1161" w:rsidRPr="008B1161" w:rsidRDefault="00863404" w:rsidP="008B1161">
            <w:pPr>
              <w:spacing w:after="0"/>
              <w:jc w:val="center"/>
              <w:rPr>
                <w:rFonts w:ascii="Arial Narrow" w:eastAsiaTheme="minorEastAsia" w:hAnsi="Arial Narrow"/>
                <w:b/>
                <w:szCs w:val="24"/>
              </w:rPr>
            </w:pPr>
            <w:r>
              <w:rPr>
                <w:rFonts w:ascii="Arial Narrow" w:eastAsiaTheme="minorEastAsia" w:hAnsi="Arial Narrow"/>
                <w:b/>
                <w:szCs w:val="24"/>
              </w:rPr>
              <w:t>CONTRASEMNEAZĂ</w:t>
            </w:r>
            <w:r w:rsidR="008B1161" w:rsidRPr="008B1161">
              <w:rPr>
                <w:rFonts w:ascii="Arial Narrow" w:eastAsiaTheme="minorEastAsia" w:hAnsi="Arial Narrow"/>
                <w:b/>
                <w:szCs w:val="24"/>
              </w:rPr>
              <w:t xml:space="preserve"> PENTRU LEGALITATE</w:t>
            </w:r>
          </w:p>
          <w:p w:rsidR="008B1161" w:rsidRPr="008B1161" w:rsidRDefault="008B1161" w:rsidP="008B1161">
            <w:pPr>
              <w:spacing w:after="0"/>
              <w:jc w:val="center"/>
              <w:rPr>
                <w:rFonts w:ascii="Arial Narrow" w:eastAsiaTheme="minorEastAsia" w:hAnsi="Arial Narrow"/>
                <w:b/>
                <w:szCs w:val="24"/>
              </w:rPr>
            </w:pPr>
            <w:r w:rsidRPr="008B1161">
              <w:rPr>
                <w:rFonts w:ascii="Arial Narrow" w:eastAsiaTheme="minorEastAsia" w:hAnsi="Arial Narrow"/>
                <w:b/>
                <w:szCs w:val="24"/>
              </w:rPr>
              <w:t xml:space="preserve">SECRETARUL GENERAL AL COMUNEI CORNETU, </w:t>
            </w:r>
          </w:p>
          <w:p w:rsidR="008B1161" w:rsidRPr="008B1161" w:rsidRDefault="008B1161" w:rsidP="008B1161">
            <w:pPr>
              <w:spacing w:after="0"/>
              <w:jc w:val="center"/>
              <w:rPr>
                <w:rFonts w:ascii="Arial Narrow" w:eastAsiaTheme="minorEastAsia" w:hAnsi="Arial Narrow"/>
                <w:b/>
                <w:szCs w:val="24"/>
              </w:rPr>
            </w:pPr>
            <w:r w:rsidRPr="008B1161">
              <w:rPr>
                <w:rFonts w:ascii="Arial Narrow" w:eastAsiaTheme="minorEastAsia" w:hAnsi="Arial Narrow"/>
                <w:b/>
                <w:szCs w:val="24"/>
              </w:rPr>
              <w:t>JUDEȚUL ILFOV</w:t>
            </w:r>
          </w:p>
          <w:p w:rsidR="008B1161" w:rsidRPr="008B1161" w:rsidRDefault="008B1161" w:rsidP="008B1161">
            <w:pPr>
              <w:spacing w:after="0"/>
              <w:jc w:val="center"/>
              <w:rPr>
                <w:rFonts w:ascii="Arial Narrow" w:eastAsiaTheme="minorEastAsia" w:hAnsi="Arial Narrow"/>
                <w:b/>
                <w:szCs w:val="24"/>
              </w:rPr>
            </w:pPr>
            <w:r w:rsidRPr="008B1161">
              <w:rPr>
                <w:rFonts w:ascii="Arial Narrow" w:eastAsiaTheme="minorEastAsia" w:hAnsi="Arial Narrow"/>
                <w:b/>
                <w:szCs w:val="24"/>
              </w:rPr>
              <w:t>Daniela VASILESCU</w:t>
            </w:r>
          </w:p>
        </w:tc>
      </w:tr>
    </w:tbl>
    <w:p w:rsidR="008B1161" w:rsidRPr="00D03D77" w:rsidRDefault="008B1161" w:rsidP="00B56D3F">
      <w:pPr>
        <w:spacing w:after="0" w:line="288" w:lineRule="auto"/>
        <w:jc w:val="both"/>
        <w:rPr>
          <w:rFonts w:cs="Times New Roman"/>
          <w:szCs w:val="24"/>
        </w:rPr>
      </w:pPr>
    </w:p>
    <w:sectPr w:rsidR="008B1161" w:rsidRPr="00D03D77" w:rsidSect="00B56D3F">
      <w:footerReference w:type="default" r:id="rId8"/>
      <w:pgSz w:w="12240" w:h="15840"/>
      <w:pgMar w:top="1418" w:right="737" w:bottom="73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28A" w:rsidRDefault="0045628A" w:rsidP="00B56D3F">
      <w:pPr>
        <w:spacing w:after="0" w:line="240" w:lineRule="auto"/>
      </w:pPr>
      <w:r>
        <w:separator/>
      </w:r>
    </w:p>
  </w:endnote>
  <w:endnote w:type="continuationSeparator" w:id="0">
    <w:p w:rsidR="0045628A" w:rsidRDefault="0045628A" w:rsidP="00B56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54373"/>
      <w:docPartObj>
        <w:docPartGallery w:val="Page Numbers (Bottom of Page)"/>
        <w:docPartUnique/>
      </w:docPartObj>
    </w:sdtPr>
    <w:sdtEndPr>
      <w:rPr>
        <w:sz w:val="16"/>
        <w:szCs w:val="16"/>
      </w:rPr>
    </w:sdtEndPr>
    <w:sdtContent>
      <w:p w:rsidR="00B56D3F" w:rsidRPr="00B56D3F" w:rsidRDefault="00B56D3F">
        <w:pPr>
          <w:pStyle w:val="Subsol"/>
          <w:jc w:val="right"/>
          <w:rPr>
            <w:sz w:val="16"/>
            <w:szCs w:val="16"/>
          </w:rPr>
        </w:pPr>
        <w:r w:rsidRPr="00B56D3F">
          <w:rPr>
            <w:sz w:val="16"/>
            <w:szCs w:val="16"/>
          </w:rPr>
          <w:fldChar w:fldCharType="begin"/>
        </w:r>
        <w:r w:rsidRPr="00B56D3F">
          <w:rPr>
            <w:sz w:val="16"/>
            <w:szCs w:val="16"/>
          </w:rPr>
          <w:instrText>PAGE   \* MERGEFORMAT</w:instrText>
        </w:r>
        <w:r w:rsidRPr="00B56D3F">
          <w:rPr>
            <w:sz w:val="16"/>
            <w:szCs w:val="16"/>
          </w:rPr>
          <w:fldChar w:fldCharType="separate"/>
        </w:r>
        <w:r w:rsidR="00A2087E" w:rsidRPr="00A2087E">
          <w:rPr>
            <w:noProof/>
            <w:sz w:val="16"/>
            <w:szCs w:val="16"/>
            <w:lang w:val="ro-RO"/>
          </w:rPr>
          <w:t>1</w:t>
        </w:r>
        <w:r w:rsidRPr="00B56D3F">
          <w:rPr>
            <w:sz w:val="16"/>
            <w:szCs w:val="16"/>
          </w:rPr>
          <w:fldChar w:fldCharType="end"/>
        </w:r>
      </w:p>
    </w:sdtContent>
  </w:sdt>
  <w:p w:rsidR="00B56D3F" w:rsidRDefault="00B56D3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28A" w:rsidRDefault="0045628A" w:rsidP="00B56D3F">
      <w:pPr>
        <w:spacing w:after="0" w:line="240" w:lineRule="auto"/>
      </w:pPr>
      <w:r>
        <w:separator/>
      </w:r>
    </w:p>
  </w:footnote>
  <w:footnote w:type="continuationSeparator" w:id="0">
    <w:p w:rsidR="0045628A" w:rsidRDefault="0045628A" w:rsidP="00B56D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ta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ta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umarcator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umarcator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erota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cumarcator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F70A2"/>
    <w:rsid w:val="0015074B"/>
    <w:rsid w:val="0029639D"/>
    <w:rsid w:val="00326F90"/>
    <w:rsid w:val="00351979"/>
    <w:rsid w:val="003A44FE"/>
    <w:rsid w:val="0045628A"/>
    <w:rsid w:val="004E5699"/>
    <w:rsid w:val="0052799F"/>
    <w:rsid w:val="00863404"/>
    <w:rsid w:val="008B1161"/>
    <w:rsid w:val="00A2087E"/>
    <w:rsid w:val="00A83862"/>
    <w:rsid w:val="00AA1D8D"/>
    <w:rsid w:val="00B47730"/>
    <w:rsid w:val="00B56D3F"/>
    <w:rsid w:val="00B92809"/>
    <w:rsid w:val="00C64DD7"/>
    <w:rsid w:val="00CB0664"/>
    <w:rsid w:val="00D03D77"/>
    <w:rsid w:val="00D07EC9"/>
    <w:rsid w:val="00EF0BE6"/>
    <w:rsid w:val="00F02092"/>
    <w:rsid w:val="00F321BD"/>
    <w:rsid w:val="00F867E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526DE61A-B9F7-4924-9171-583DB63F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sz w:val="24"/>
    </w:rPr>
  </w:style>
  <w:style w:type="paragraph" w:styleId="Titlu1">
    <w:name w:val="heading 1"/>
    <w:basedOn w:val="Normal"/>
    <w:next w:val="Normal"/>
    <w:link w:val="Titlu1Caracte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lu9">
    <w:name w:val="heading 9"/>
    <w:basedOn w:val="Normal"/>
    <w:next w:val="Normal"/>
    <w:link w:val="Titlu9Carac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618B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618BF"/>
  </w:style>
  <w:style w:type="paragraph" w:styleId="Subsol">
    <w:name w:val="footer"/>
    <w:basedOn w:val="Normal"/>
    <w:link w:val="SubsolCaracter"/>
    <w:uiPriority w:val="99"/>
    <w:unhideWhenUsed/>
    <w:rsid w:val="00E618B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618BF"/>
  </w:style>
  <w:style w:type="paragraph" w:styleId="Frspaiere">
    <w:name w:val="No Spacing"/>
    <w:uiPriority w:val="1"/>
    <w:qFormat/>
    <w:rsid w:val="00FC693F"/>
    <w:pPr>
      <w:spacing w:after="0" w:line="240" w:lineRule="auto"/>
    </w:pPr>
  </w:style>
  <w:style w:type="character" w:customStyle="1" w:styleId="Titlu1Caracter">
    <w:name w:val="Titlu 1 Caracter"/>
    <w:basedOn w:val="Fontdeparagrafimplicit"/>
    <w:link w:val="Tit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rsid w:val="00FC693F"/>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rsid w:val="00FC693F"/>
    <w:rPr>
      <w:rFonts w:asciiTheme="majorHAnsi" w:eastAsiaTheme="majorEastAsia" w:hAnsiTheme="majorHAnsi" w:cstheme="majorBidi"/>
      <w:b/>
      <w:bCs/>
      <w:color w:val="4F81BD" w:themeColor="accent1"/>
    </w:rPr>
  </w:style>
  <w:style w:type="paragraph" w:styleId="Titlu">
    <w:name w:val="Title"/>
    <w:basedOn w:val="Normal"/>
    <w:next w:val="Normal"/>
    <w:link w:val="TitluCarac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u">
    <w:name w:val="Subtitle"/>
    <w:basedOn w:val="Normal"/>
    <w:next w:val="Normal"/>
    <w:link w:val="SubtitluCaracte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uCaracter">
    <w:name w:val="Subtitlu Caracter"/>
    <w:basedOn w:val="Fontdeparagrafimplicit"/>
    <w:link w:val="Subtitlu"/>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f">
    <w:name w:val="List Paragraph"/>
    <w:basedOn w:val="Normal"/>
    <w:uiPriority w:val="34"/>
    <w:qFormat/>
    <w:rsid w:val="00FC693F"/>
    <w:pPr>
      <w:ind w:left="720"/>
      <w:contextualSpacing/>
    </w:pPr>
  </w:style>
  <w:style w:type="paragraph" w:styleId="Corptext">
    <w:name w:val="Body Text"/>
    <w:basedOn w:val="Normal"/>
    <w:link w:val="CorptextCaracter"/>
    <w:uiPriority w:val="99"/>
    <w:unhideWhenUsed/>
    <w:rsid w:val="00AA1D8D"/>
    <w:pPr>
      <w:spacing w:after="120"/>
    </w:pPr>
  </w:style>
  <w:style w:type="character" w:customStyle="1" w:styleId="CorptextCaracter">
    <w:name w:val="Corp text Caracter"/>
    <w:basedOn w:val="Fontdeparagrafimplicit"/>
    <w:link w:val="Corptext"/>
    <w:uiPriority w:val="99"/>
    <w:rsid w:val="00AA1D8D"/>
  </w:style>
  <w:style w:type="paragraph" w:styleId="Corptext2">
    <w:name w:val="Body Text 2"/>
    <w:basedOn w:val="Normal"/>
    <w:link w:val="Corptext2Caracter"/>
    <w:uiPriority w:val="99"/>
    <w:unhideWhenUsed/>
    <w:rsid w:val="00AA1D8D"/>
    <w:pPr>
      <w:spacing w:after="120" w:line="480" w:lineRule="auto"/>
    </w:pPr>
  </w:style>
  <w:style w:type="character" w:customStyle="1" w:styleId="Corptext2Caracter">
    <w:name w:val="Corp text 2 Caracter"/>
    <w:basedOn w:val="Fontdeparagrafimplicit"/>
    <w:link w:val="Corptext2"/>
    <w:uiPriority w:val="99"/>
    <w:rsid w:val="00AA1D8D"/>
  </w:style>
  <w:style w:type="paragraph" w:styleId="Corptext3">
    <w:name w:val="Body Text 3"/>
    <w:basedOn w:val="Normal"/>
    <w:link w:val="Corptext3Caracter"/>
    <w:uiPriority w:val="99"/>
    <w:unhideWhenUsed/>
    <w:rsid w:val="00AA1D8D"/>
    <w:pPr>
      <w:spacing w:after="120"/>
    </w:pPr>
    <w:rPr>
      <w:sz w:val="16"/>
      <w:szCs w:val="16"/>
    </w:rPr>
  </w:style>
  <w:style w:type="character" w:customStyle="1" w:styleId="Corptext3Caracter">
    <w:name w:val="Corp text 3 Caracter"/>
    <w:basedOn w:val="Fontdeparagrafimplicit"/>
    <w:link w:val="Corp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cumarcatori">
    <w:name w:val="List Bullet"/>
    <w:basedOn w:val="Normal"/>
    <w:uiPriority w:val="99"/>
    <w:unhideWhenUsed/>
    <w:rsid w:val="00326F90"/>
    <w:pPr>
      <w:numPr>
        <w:numId w:val="1"/>
      </w:numPr>
      <w:contextualSpacing/>
    </w:pPr>
  </w:style>
  <w:style w:type="paragraph" w:styleId="Listacumarcatori2">
    <w:name w:val="List Bullet 2"/>
    <w:basedOn w:val="Normal"/>
    <w:uiPriority w:val="99"/>
    <w:unhideWhenUsed/>
    <w:rsid w:val="00326F90"/>
    <w:pPr>
      <w:numPr>
        <w:numId w:val="2"/>
      </w:numPr>
      <w:contextualSpacing/>
    </w:pPr>
  </w:style>
  <w:style w:type="paragraph" w:styleId="Listacumarcatori3">
    <w:name w:val="List Bullet 3"/>
    <w:basedOn w:val="Normal"/>
    <w:uiPriority w:val="99"/>
    <w:unhideWhenUsed/>
    <w:rsid w:val="00326F90"/>
    <w:pPr>
      <w:numPr>
        <w:numId w:val="3"/>
      </w:numPr>
      <w:contextualSpacing/>
    </w:pPr>
  </w:style>
  <w:style w:type="paragraph" w:styleId="Listnumerotat">
    <w:name w:val="List Number"/>
    <w:basedOn w:val="Normal"/>
    <w:uiPriority w:val="99"/>
    <w:unhideWhenUsed/>
    <w:rsid w:val="00326F90"/>
    <w:pPr>
      <w:numPr>
        <w:numId w:val="5"/>
      </w:numPr>
      <w:contextualSpacing/>
    </w:pPr>
  </w:style>
  <w:style w:type="paragraph" w:styleId="Listanumerotat2">
    <w:name w:val="List Number 2"/>
    <w:basedOn w:val="Normal"/>
    <w:uiPriority w:val="99"/>
    <w:unhideWhenUsed/>
    <w:rsid w:val="0029639D"/>
    <w:pPr>
      <w:numPr>
        <w:numId w:val="6"/>
      </w:numPr>
      <w:contextualSpacing/>
    </w:pPr>
  </w:style>
  <w:style w:type="paragraph" w:styleId="Listanumerotat3">
    <w:name w:val="List Number 3"/>
    <w:basedOn w:val="Normal"/>
    <w:uiPriority w:val="99"/>
    <w:unhideWhenUsed/>
    <w:rsid w:val="0029639D"/>
    <w:pPr>
      <w:numPr>
        <w:numId w:val="7"/>
      </w:numPr>
      <w:contextualSpacing/>
    </w:pPr>
  </w:style>
  <w:style w:type="paragraph" w:styleId="Listcontinuare">
    <w:name w:val="List Continue"/>
    <w:basedOn w:val="Normal"/>
    <w:uiPriority w:val="99"/>
    <w:unhideWhenUsed/>
    <w:rsid w:val="0029639D"/>
    <w:pPr>
      <w:spacing w:after="120"/>
      <w:ind w:left="360"/>
      <w:contextualSpacing/>
    </w:pPr>
  </w:style>
  <w:style w:type="paragraph" w:styleId="Listcontinuare2">
    <w:name w:val="List Continue 2"/>
    <w:basedOn w:val="Normal"/>
    <w:uiPriority w:val="99"/>
    <w:unhideWhenUsed/>
    <w:rsid w:val="0029639D"/>
    <w:pPr>
      <w:spacing w:after="120"/>
      <w:ind w:left="720"/>
      <w:contextualSpacing/>
    </w:pPr>
  </w:style>
  <w:style w:type="paragraph" w:styleId="Listcontinuare3">
    <w:name w:val="List Continue 3"/>
    <w:basedOn w:val="Normal"/>
    <w:uiPriority w:val="99"/>
    <w:unhideWhenUsed/>
    <w:rsid w:val="0029639D"/>
    <w:pPr>
      <w:spacing w:after="120"/>
      <w:ind w:left="1080"/>
      <w:contextualSpacing/>
    </w:pPr>
  </w:style>
  <w:style w:type="paragraph" w:styleId="Textmacrocomand">
    <w:name w:val="macro"/>
    <w:link w:val="TextmacrocomandCarac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crocomandCaracter">
    <w:name w:val="Text macrocomandă Caracter"/>
    <w:basedOn w:val="Fontdeparagrafimplicit"/>
    <w:link w:val="Textmacrocomand"/>
    <w:uiPriority w:val="99"/>
    <w:rsid w:val="0029639D"/>
    <w:rPr>
      <w:rFonts w:ascii="Courier" w:hAnsi="Courier"/>
      <w:sz w:val="20"/>
      <w:szCs w:val="20"/>
    </w:rPr>
  </w:style>
  <w:style w:type="paragraph" w:styleId="Citat">
    <w:name w:val="Quote"/>
    <w:basedOn w:val="Normal"/>
    <w:next w:val="Normal"/>
    <w:link w:val="CitatCaracter"/>
    <w:uiPriority w:val="29"/>
    <w:qFormat/>
    <w:rsid w:val="00FC693F"/>
    <w:rPr>
      <w:i/>
      <w:iCs/>
      <w:color w:val="000000" w:themeColor="text1"/>
    </w:rPr>
  </w:style>
  <w:style w:type="character" w:customStyle="1" w:styleId="CitatCaracter">
    <w:name w:val="Citat Caracter"/>
    <w:basedOn w:val="Fontdeparagrafimplicit"/>
    <w:link w:val="Citat"/>
    <w:uiPriority w:val="29"/>
    <w:rsid w:val="00FC693F"/>
    <w:rPr>
      <w:i/>
      <w:iCs/>
      <w:color w:val="000000" w:themeColor="text1"/>
    </w:rPr>
  </w:style>
  <w:style w:type="character" w:customStyle="1" w:styleId="Titlu4Caracter">
    <w:name w:val="Titlu 4 Caracter"/>
    <w:basedOn w:val="Fontdeparagrafimplicit"/>
    <w:link w:val="Titlu4"/>
    <w:uiPriority w:val="9"/>
    <w:semiHidden/>
    <w:rsid w:val="00FC693F"/>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FC693F"/>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FC693F"/>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FC693F"/>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FC693F"/>
    <w:rPr>
      <w:rFonts w:asciiTheme="majorHAnsi" w:eastAsiaTheme="majorEastAsia" w:hAnsiTheme="majorHAnsi" w:cstheme="majorBidi"/>
      <w:color w:val="4F81BD" w:themeColor="accent1"/>
      <w:sz w:val="20"/>
      <w:szCs w:val="20"/>
    </w:rPr>
  </w:style>
  <w:style w:type="character" w:customStyle="1" w:styleId="Titlu9Caracter">
    <w:name w:val="Titlu 9 Caracter"/>
    <w:basedOn w:val="Fontdeparagrafimplicit"/>
    <w:link w:val="Titlu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Robust">
    <w:name w:val="Strong"/>
    <w:basedOn w:val="Fontdeparagrafimplicit"/>
    <w:uiPriority w:val="22"/>
    <w:qFormat/>
    <w:rsid w:val="00FC693F"/>
    <w:rPr>
      <w:b/>
      <w:bCs/>
    </w:rPr>
  </w:style>
  <w:style w:type="character" w:styleId="Accentuat">
    <w:name w:val="Emphasis"/>
    <w:basedOn w:val="Fontdeparagrafimplicit"/>
    <w:uiPriority w:val="20"/>
    <w:qFormat/>
    <w:rsid w:val="00FC693F"/>
    <w:rPr>
      <w:i/>
      <w:iCs/>
    </w:rPr>
  </w:style>
  <w:style w:type="paragraph" w:styleId="Citatintens">
    <w:name w:val="Intense Quote"/>
    <w:basedOn w:val="Normal"/>
    <w:next w:val="Normal"/>
    <w:link w:val="CitatintensCarac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FC693F"/>
    <w:rPr>
      <w:b/>
      <w:bCs/>
      <w:i/>
      <w:iCs/>
      <w:color w:val="4F81BD" w:themeColor="accent1"/>
    </w:rPr>
  </w:style>
  <w:style w:type="character" w:styleId="Accentuaresubtil">
    <w:name w:val="Subtle Emphasis"/>
    <w:basedOn w:val="Fontdeparagrafimplicit"/>
    <w:uiPriority w:val="19"/>
    <w:qFormat/>
    <w:rsid w:val="00FC693F"/>
    <w:rPr>
      <w:i/>
      <w:iCs/>
      <w:color w:val="808080" w:themeColor="text1" w:themeTint="7F"/>
    </w:rPr>
  </w:style>
  <w:style w:type="character" w:styleId="Accentuareintens">
    <w:name w:val="Intense Emphasis"/>
    <w:basedOn w:val="Fontdeparagrafimplicit"/>
    <w:uiPriority w:val="21"/>
    <w:qFormat/>
    <w:rsid w:val="00FC693F"/>
    <w:rPr>
      <w:b/>
      <w:bCs/>
      <w:i/>
      <w:iCs/>
      <w:color w:val="4F81BD" w:themeColor="accent1"/>
    </w:rPr>
  </w:style>
  <w:style w:type="character" w:styleId="Referiresubtil">
    <w:name w:val="Subtle Reference"/>
    <w:basedOn w:val="Fontdeparagrafimplicit"/>
    <w:uiPriority w:val="31"/>
    <w:qFormat/>
    <w:rsid w:val="00FC693F"/>
    <w:rPr>
      <w:smallCaps/>
      <w:color w:val="C0504D" w:themeColor="accent2"/>
      <w:u w:val="single"/>
    </w:rPr>
  </w:style>
  <w:style w:type="character" w:styleId="Referireintens">
    <w:name w:val="Intense Reference"/>
    <w:basedOn w:val="Fontdeparagrafimplicit"/>
    <w:uiPriority w:val="32"/>
    <w:qFormat/>
    <w:rsid w:val="00FC693F"/>
    <w:rPr>
      <w:b/>
      <w:bCs/>
      <w:smallCaps/>
      <w:color w:val="C0504D" w:themeColor="accent2"/>
      <w:spacing w:val="5"/>
      <w:u w:val="single"/>
    </w:rPr>
  </w:style>
  <w:style w:type="character" w:styleId="Titlulcrii">
    <w:name w:val="Book Title"/>
    <w:basedOn w:val="Fontdeparagrafimplicit"/>
    <w:uiPriority w:val="33"/>
    <w:qFormat/>
    <w:rsid w:val="00FC693F"/>
    <w:rPr>
      <w:b/>
      <w:bCs/>
      <w:smallCaps/>
      <w:spacing w:val="5"/>
    </w:rPr>
  </w:style>
  <w:style w:type="paragraph" w:styleId="Titlucuprins">
    <w:name w:val="TOC Heading"/>
    <w:basedOn w:val="Titlu1"/>
    <w:next w:val="Normal"/>
    <w:uiPriority w:val="39"/>
    <w:semiHidden/>
    <w:unhideWhenUsed/>
    <w:qFormat/>
    <w:rsid w:val="00FC693F"/>
    <w:pPr>
      <w:outlineLvl w:val="9"/>
    </w:pPr>
  </w:style>
  <w:style w:type="table" w:styleId="Tabelgril">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deculoaredesch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Umbriredeculoaredeschis-Accentuar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Umbriredeculoaredeschis-Accentuar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Umbriredeculoaredeschis-Accentuar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Umbriredeculoaredeschis-Accentuar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Umbriredeculoaredeschis-Accentuar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deculoaredeschis">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deculoaredeschis-Accentuar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deculoaredeschis-Accentuar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deculoaredeschis-Accentuar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deculoaredeschis-Accentuar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deculoaredeschis-Accentuar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deculoaredeschis">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deculoaredeschis-Accentuar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deculoaredeschis-Accentuar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deculoaredeschis-Accentuar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deculoaredeschis-Accentuar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deculoaredeschis-Accentuar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Umbriremedi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medi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1-Accentuar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1-Accentuar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1-Accentuar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1-Accentuar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1-Accentuar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1-Accentuar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1-Accentuar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1-Accentuar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1-Accentuar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1-Accentuar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medie3-Accentuar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medie3-Accentuar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medie3-Accentuar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medie3-Accentuar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medie3-Accentuar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deculoarenchis">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deculoarenchis-Accentuar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deculoarenchis-Accentuar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deculoarenchis-Accentuar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deculoarenchis-Accentuar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deculoarenchis-Accentuar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Umbrirecolorat">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Umbrirecolorat-Accentuar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colorat">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colorat-Accentuar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colorat-Accentuar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colorat-Accentuar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colorat-Accentuar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colorat-Accentuar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colorat">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colorat-Accentuar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colorat-Accentuar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colorat-Accentuar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colorat-Accentuar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colorat-Accentuar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C3093-27BD-48E0-8662-F50C9A8D0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7276</Words>
  <Characters>41476</Characters>
  <Application>Microsoft Office Word</Application>
  <DocSecurity>0</DocSecurity>
  <Lines>345</Lines>
  <Paragraphs>97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48655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vs2aj6</cp:lastModifiedBy>
  <cp:revision>2</cp:revision>
  <dcterms:created xsi:type="dcterms:W3CDTF">2026-02-26T14:59:00Z</dcterms:created>
  <dcterms:modified xsi:type="dcterms:W3CDTF">2026-02-26T14:59:00Z</dcterms:modified>
  <cp:category/>
</cp:coreProperties>
</file>